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24c" w14:textId="fd72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"Обеспечение бесплатного подвоза обучающихся и воспитанников к общеобразовательной организации образования и обратно домой"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10 января 2012 года N 30/2. Зарегистрировано Департаментом юстиции Павлодарской области 27 января 2012 года N 12-9-154. Утратило силу постановлением акимата Лебяжинского района Павлодарской области от 23 апреля 2012 года N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Лебяжинского района Павлодарской области от 23.04.2012 N 106/13.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Лебяжинского района обеспечить своевременное,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30/2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к общеобразовательной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и обратно домой"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"Обеспечение бесплатного подвоза обучающихся и воспитанников в общеобразовательной организации образования и обратно домой"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сельских округов Лебяжинского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 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момента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акиматов, где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 на обеспечение его ребенка бесплатным подвозом к общеобразовательной организации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Образец заявления для получения государственной услуги размещается в фойе акимата, а также можно получить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Заявление, копия свидетельства о рождении ребенка или удостоверение личности и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 номера и даты приема заявления, фамилии, имени, отчества специалиста акимата,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фиксируется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предоставлении государственной услуги служит предоставление потребителем неполного пакета документов,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Лебяжинского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112"/>
        <w:gridCol w:w="2445"/>
        <w:gridCol w:w="2122"/>
        <w:gridCol w:w="2489"/>
        <w:gridCol w:w="1650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Баймульдинского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Баймульдино, с. Такир, с. Теренколь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(871842)22-3-90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с.Баймульдино, улица Баймульдина,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 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с. Жанатан, с.Айтей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(871839)41501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улица Береговая, 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Кызыласкерского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с.Шабар, с. Шамши, с. Кумсуат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(871839)25309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улица Апсаликова, 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Малыбайского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с. Казантай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(871839)27222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улица Мира, 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Шарбактинского 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с. Жабаглы, с. Тосагаш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 24300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с.Шарбакты, улица Достык,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Шакинского сельского округа"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с. Шоктал, с. Баимбет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(871842)23202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улица Клубная, 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СФЕ при обращении к акиму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652"/>
        <w:gridCol w:w="2460"/>
        <w:gridCol w:w="2331"/>
        <w:gridCol w:w="2524"/>
        <w:gridCol w:w="213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 для получения государственной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с указанием номера и даты приема заявления, фамилии, имени, отчества специалиста акимата, выдавшего расписку с указанием даты получения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9690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