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7712" w14:textId="d867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образования Качирского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28 декабря 2012 года N 504/18. Зарегистрировано Департаментом юстиции Павлодарской области 06 февраля 2013 года N 3409. Утратило силу постановлением акимата Качирского района Павлодарской области от 19 июня 2013 года N 182/6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Качирского района Павлодарской области от 19.06.2013 N 182/6.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оказания государственных услуг,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обеспечение сирот, детей, оставшихся без попечения родителей";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образовании";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отдыха детям из малообеспеченных семей в загородных и пришкольных лагерях";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обучение в форме экстерната в организациях основного среднего, общего 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Белялеву Г.Е.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Күлжан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N 504/18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социальное обеспечение сирот,</w:t>
      </w:r>
      <w:r>
        <w:br/>
      </w:r>
      <w:r>
        <w:rPr>
          <w:rFonts w:ascii="Times New Roman"/>
          <w:b/>
          <w:i w:val="false"/>
          <w:color w:val="000000"/>
        </w:rPr>
        <w:t>
детей, оставшихся без попечения родителей"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документов на социальное обеспечение сирот, детей, оставшихся без попечения родителей" (далее – государственная услуга) оказывается государственным учреждением "Отдел образования Качирского района"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обеспечение сирот, детей, оставшихся без попечения родителей",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31 августа 2012 года N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соответствии с установленным графиком работы с 09.00 часов до 18.30 часов с перерывом на обед 13.00 до 14.30 часов, за исключением выходных и праздничных дней по адресу: Павлодарская область, Качирский район, село Теренколь, улица Тәуелсіздік, 124.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являются выдача справки об установлении опеки (попечительства) над несовершеннолетними детьми, оставшимися без попечения родителей,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отказ в предоставлении услуги.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необходимых документов (день приема и день выдачи документов не входит в срок оказания государственной услуги), составляют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обращения,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предоставлении государственной услуги перечислены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специалистом уполномоченного органа.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в уполномоченный орган предоставляются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получателю государственной услуги выдается расписка о получении всех документов,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по опеке и попечительству;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социальное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обеспечение сирот, детей, оставшихся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родителей"      </w:t>
      </w:r>
    </w:p>
    <w:bookmarkEnd w:id="11"/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1661"/>
        <w:gridCol w:w="1683"/>
        <w:gridCol w:w="1729"/>
        <w:gridCol w:w="1445"/>
        <w:gridCol w:w="1683"/>
        <w:gridCol w:w="1683"/>
        <w:gridCol w:w="1427"/>
        <w:gridCol w:w="1427"/>
      </w:tblGrid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 )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по опеке и попечительству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документов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обследование жилищно-бытовых условий жизни лица, претендующего на воспитание ребенка, выносит заключение о необходимости установления опеки (попечительства) либо об отказе в установлении опеки (попечительства)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и согласовывает проект постановления акимата района об установлении опеки (попечительства) либо об отказе в установлении опеки (попечительства)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постановление об установлении опеки (попечительства) либо об отказе в установлении опеки (попечительства)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справки об установлении опеки (попечительства) либо мотивированного отказа в предоставлении услуги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справку об установлении опеки (попечительства) либо мотивированный отказ в предоставлении услуги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справку об установлении опеки (попечительства) либо мотивированный отказ в предоставлении услуги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получении всех документов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 необходимости установления опеки (попечительства) либо об отказе в установлении опеки (попечительства)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акимата района об установлении опеки (попечительства) либо об отказе в установлении опеки (попечительства)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об установлении опеки (попечительства) либо об отказе в установлении опеки (попечительства)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об установлении опеки (попечительства) либо мотивированного отказа в предоставлении услуги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об установлении опеки (попечительства) либо мотивированный отказ в предоставлении услуги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об установлении опеки (попечительства) либо мотивированный отказ в предоставлении услуги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календарных дней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социальное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обеспечение сирот, детей, оставшихся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родителей"      </w:t>
      </w:r>
    </w:p>
    <w:bookmarkEnd w:id="13"/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289800" cy="896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896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N 504/18</w:t>
      </w:r>
    </w:p>
    <w:bookmarkEnd w:id="15"/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дубликатов документов об образовании"</w:t>
      </w:r>
    </w:p>
    <w:bookmarkEnd w:id="16"/>
    <w:bookmarkStart w:name="z4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дубликатов документов об образовании" (далее – государственная услуга) оказывается организациями общего среднего образования Качирского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организация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гражданам Республики Казахстан, лицам без гражданства, постоянно проживающим в Республике Казахстан, и лицам казахской национальности, не являющимся гражданами Республики Казахстан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дубликатов документов об образовании",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с 9.00 часов до 18.00 часов, с перерывом на обед с 13.00 часов до 14.00 часов, за исключением выходных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дубликат документа об образовании либо мотивированный ответ об отказе в предоставлении услуги.</w:t>
      </w:r>
    </w:p>
    <w:bookmarkEnd w:id="18"/>
    <w:bookmarkStart w:name="z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9"/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обращения для получения государственной услуги – не более 10-ти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ответственным работником организации образования.</w:t>
      </w:r>
    </w:p>
    <w:bookmarkEnd w:id="20"/>
    <w:bookmarkStart w:name="z5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1"/>
    <w:bookmarkStart w:name="z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предоставляет в организацию образования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получателю выдается расписка о получении всех документов, в которой содержатся: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и дата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названий и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дата (время) и место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фамилия, имя, отчество представителя организации образования,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фамилия, имя, отчество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6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3"/>
    <w:bookmarkStart w:name="z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организации образования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24"/>
    <w:bookmarkStart w:name="z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дубликатов документов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образовании"         </w:t>
      </w:r>
    </w:p>
    <w:bookmarkEnd w:id="25"/>
    <w:bookmarkStart w:name="z6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образования Качирского района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833"/>
        <w:gridCol w:w="37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Общеобразовательная
организация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 имени Елгина А.Н. села Теренколь Качирского района"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Теренколь, улица Тәуелсіздік 234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2 им. А. Текенова аула Теренколь Качирского"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Теренколь, улица Тәуелсіздік 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3 имени Катшы Оспановой села Теренколь Качирского района"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Теренколь, улица Тәуелсіздік 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"Песчанская средняя общеобразовательная школа N 1 Качирского района"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Песчаное, улица Шоссейное 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"Песчанская средняя общеобразовательная школа N 2 Качирского района"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Песчаное, улица Шоссейное 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"Байконысская средняя общеобразовательная школа Качирского района"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Байконыс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"Кызылтанская средняя общеобразовательная школа Байконысского сельского округа"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Кызылтан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"Береговая средняя общеобразовательная школа Качирского"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Береговое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"Бобровская средняя общеобразовательная школа Качирского района"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Жанабет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"Октябрьская средняя общеобразовательная школа Качирского района"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Октябрьское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"Ивановская средняя общеобразовательная школа Качирского района"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Ивановка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"Львовская средняя общеобразовательная школа Качирского района"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Львовка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"Коммунарская общеобразовательная средняя школа Качирского района"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Фрументьевка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"Воскресенская средняя общеобразовательная школа Качирского района"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Воскресенка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"Березовская средняя общеобразовательная школа Качирского района"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Березовка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"Трофимовская средняя общеобразовательная школа Качирского района"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Трофимовка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"Тегистыкская средняя общеобразовательная школа Жана-Курлысского сельского округа Качирского района"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Тегистык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"Федоровская средняя общеобразовательная школа Качирского района"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"Калиновская средняя общеобразовательная школа Качирского района"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Калиновка</w:t>
            </w:r>
          </w:p>
        </w:tc>
      </w:tr>
    </w:tbl>
    <w:bookmarkStart w:name="z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дубликатов документов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образовании"         </w:t>
      </w:r>
    </w:p>
    <w:bookmarkEnd w:id="27"/>
    <w:bookmarkStart w:name="z6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  <w:r>
        <w:br/>
      </w:r>
      <w:r>
        <w:rPr>
          <w:rFonts w:ascii="Times New Roman"/>
          <w:b/>
          <w:i w:val="false"/>
          <w:color w:val="000000"/>
        </w:rPr>
        <w:t>
(далее – единиц) с момента обращения для получения государственной услуги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678"/>
        <w:gridCol w:w="2584"/>
        <w:gridCol w:w="2479"/>
        <w:gridCol w:w="2479"/>
        <w:gridCol w:w="2375"/>
      </w:tblGrid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образования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образования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образования</w:t>
            </w:r>
          </w:p>
        </w:tc>
      </w:tr>
      <w:tr>
        <w:trPr>
          <w:trHeight w:val="30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предоставленных получателем государственной услуги. Выдача расписки о получении всех документов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дубликат документа об образовании либо мотивированный ответ об отказе в предоставлении услуги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дубликат документа об образовании либо мотивированный ответ об отказе в предоставлении услуги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дубликат документа об образовании либо мотивированный ответ об отказе в предоставлении услуги</w:t>
            </w:r>
          </w:p>
        </w:tc>
      </w:tr>
      <w:tr>
        <w:trPr>
          <w:trHeight w:val="22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получении всех документов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документа об образовании либо мотивированный ответ об отказе в предоставлении услуги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документа об образовании либо мотивированный ответ об отказе в предоставлении услуги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документа об образовании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7 календарных дней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календарного дня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дубликатов документов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образовании"         </w:t>
      </w:r>
    </w:p>
    <w:bookmarkEnd w:id="29"/>
    <w:bookmarkStart w:name="z6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с момента обращения для получения государственной услуги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315200" cy="734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N 504/18</w:t>
      </w:r>
    </w:p>
    <w:bookmarkEnd w:id="31"/>
    <w:bookmarkStart w:name="z6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в организации образования</w:t>
      </w:r>
      <w:r>
        <w:br/>
      </w:r>
      <w:r>
        <w:rPr>
          <w:rFonts w:ascii="Times New Roman"/>
          <w:b/>
          <w:i w:val="false"/>
          <w:color w:val="000000"/>
        </w:rPr>
        <w:t>
независимо от ведомственной подчиненности для обучения по</w:t>
      </w:r>
      <w:r>
        <w:br/>
      </w:r>
      <w:r>
        <w:rPr>
          <w:rFonts w:ascii="Times New Roman"/>
          <w:b/>
          <w:i w:val="false"/>
          <w:color w:val="000000"/>
        </w:rPr>
        <w:t>
общеобразовательным программам начального, основного</w:t>
      </w:r>
      <w:r>
        <w:br/>
      </w:r>
      <w:r>
        <w:rPr>
          <w:rFonts w:ascii="Times New Roman"/>
          <w:b/>
          <w:i w:val="false"/>
          <w:color w:val="000000"/>
        </w:rPr>
        <w:t>
среднего, общего среднего образования"</w:t>
      </w:r>
    </w:p>
    <w:bookmarkEnd w:id="32"/>
    <w:bookmarkStart w:name="z7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(далее – государственная услуга) оказывается организациями общего среднего образования Качирского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организация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гражданам Республики Казахстан в возрасте 7-18 лет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ежедневно, за исключением выходных и праздничных дней с 9.00 до 13.00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Формой завершения государственной услуги, которую получит получатель государственной услуги, является общий приказ организации образования о зачислении в организацию образования, либо мотивированный ответ об отказе в предоставлении услуги.</w:t>
      </w:r>
    </w:p>
    <w:bookmarkEnd w:id="34"/>
    <w:bookmarkStart w:name="z7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5"/>
    <w:bookmarkStart w:name="z7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 сдачи получателем государственной услуги необходимых документов составляет 1 рабочий день: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время ожидания до получения государственной услуги, оказываемой на месте в день обращения (при регистрации),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время обслуживания получателя государственной услуги, оказываемой на месте в день обращения,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получения конечного результата оказываемой государственной услуги (приказ о зачислении в организацию образования) - не более 3 месяцев, так как приказ о зачислении является общим для всех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предоставлении государственной услуги перечислены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ответственным работником организации образования.</w:t>
      </w:r>
    </w:p>
    <w:bookmarkEnd w:id="36"/>
    <w:bookmarkStart w:name="z8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7"/>
    <w:bookmarkStart w:name="z8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в организацию образования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документов для получения государственной услуги получателю государственной услуги выдается расписка о приеме необходимых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фамилии, имени, отчества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bookmarkStart w:name="z8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39"/>
    <w:bookmarkStart w:name="z8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организации образования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40"/>
    <w:bookmarkStart w:name="z9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организации образования независимо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ведомственной подчиненности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обучения по общеобразовательным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начального, основного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41"/>
    <w:bookmarkStart w:name="z9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образования Качирского района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653"/>
        <w:gridCol w:w="39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п\п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 образования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школы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 имени Елгина А.Н. села Теренколь Качирского района"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Теренколь, улица Тәуелсіздік 234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2 им. А. Текенова аула Теренколь Качирского"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Теренколь, улица Тәуелсіздік 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3 имени Катшы Оспановой села Теренколь Качирского района"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Теренколь, улица Тәуелсіздік 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"Песчанская средняя общеобразовательная школа N 1 Качирского района"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Песчаное, улица Шоссейное 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"Песчанская средняя общеобразовательная школа N 2 Качирского района"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Песчаное, улица Шоссейное 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"Байконысская средняя общеобразовательная школа Качирского района"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Байконыс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"Кызылтанская средняя общеобразовательная школа Байконысского сельского округа"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Кызылтан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"Береговая средняя общеобразовательная школа Качирского"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Береговое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"Бобровская средняя общеобразовательная школа Качирского района"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Жанабет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"Октябрьская средняя общеобразовательная школа Качирского района"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Октябрьское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"Ивановская средняя общеобразовательная школа Качирского района"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Ивановка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"Львовская средняя общеобразовательная школа Качирского района"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Львовка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"Коммунарская общеобразовательная средняя школа Качирского района"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Фрументьевка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"Воскресенская средняя общеобразовательная школа Качирского района"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Воскресенка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"Березовская средняя общеобразовательная школа Качирского района"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Березовка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"Трофимовская средняя общеобразовательная школа Качирского района"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Трофимовка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"Тегистыкская средняя общеобразовательная школа Жана-Курлысского сельского округа Качирского района"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Тегистык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"Федоровская средняя общеобразовательная школа Качирского района"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"Калиновская средняя общеобразовательная школа Качирского района"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Калиновка</w:t>
            </w:r>
          </w:p>
        </w:tc>
      </w:tr>
    </w:tbl>
    <w:bookmarkStart w:name="z9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организации образования независимо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ведомственной подчиненности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обучения по общеобразовательным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начального, основного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43"/>
    <w:bookmarkStart w:name="z9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1610"/>
        <w:gridCol w:w="3510"/>
        <w:gridCol w:w="3046"/>
        <w:gridCol w:w="3047"/>
      </w:tblGrid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образования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образования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</w:tr>
      <w:tr>
        <w:trPr>
          <w:trHeight w:val="17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предоставленных получателем государственной услуги, выдача расписки о приеме необходимых документов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приказа о зачислении в организацию образования либо мотивированного ответа об отказе в предоставлении услуги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приказ о зачислении в организацию образования либо мотивированный ответ об отказе в предоставлении услуги</w:t>
            </w:r>
          </w:p>
        </w:tc>
      </w:tr>
      <w:tr>
        <w:trPr>
          <w:trHeight w:val="21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необходимых документов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 о зачислении в организацию образования либо мотивированного ответа об отказе в предоставлении услуги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зачислении в организацию образования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часа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месяцев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организации образования независимо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ведомственной подчиненности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обучения по общеобразовательным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начального, основного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45"/>
    <w:bookmarkStart w:name="z9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607300" cy="631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631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N 504/18</w:t>
      </w:r>
    </w:p>
    <w:bookmarkEnd w:id="47"/>
    <w:bookmarkStart w:name="z9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услуги" Прием документов для</w:t>
      </w:r>
      <w:r>
        <w:br/>
      </w:r>
      <w:r>
        <w:rPr>
          <w:rFonts w:ascii="Times New Roman"/>
          <w:b/>
          <w:i w:val="false"/>
          <w:color w:val="000000"/>
        </w:rPr>
        <w:t>
организации индивидуального бесплатного обучения на дому</w:t>
      </w:r>
      <w:r>
        <w:br/>
      </w:r>
      <w:r>
        <w:rPr>
          <w:rFonts w:ascii="Times New Roman"/>
          <w:b/>
          <w:i w:val="false"/>
          <w:color w:val="000000"/>
        </w:rPr>
        <w:t>
детей, которые по состоянию здоровья в течение длительного</w:t>
      </w:r>
      <w:r>
        <w:br/>
      </w:r>
      <w:r>
        <w:rPr>
          <w:rFonts w:ascii="Times New Roman"/>
          <w:b/>
          <w:i w:val="false"/>
          <w:color w:val="000000"/>
        </w:rPr>
        <w:t>
времени не могут посещать организации начального, основного</w:t>
      </w:r>
      <w:r>
        <w:br/>
      </w:r>
      <w:r>
        <w:rPr>
          <w:rFonts w:ascii="Times New Roman"/>
          <w:b/>
          <w:i w:val="false"/>
          <w:color w:val="000000"/>
        </w:rPr>
        <w:t>
среднего, общего среднего образования"</w:t>
      </w:r>
    </w:p>
    <w:bookmarkEnd w:id="48"/>
    <w:bookmarkStart w:name="z9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9"/>
    <w:bookmarkStart w:name="z9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общего среднего образования Качирского района,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организация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физическим лицам, не имеющим возможности посещения организации образования, временно или постоянно, по состоянию здоровья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ежедневно с 9.00 до 18.00 часов, за исключением выходных и праздничных дней,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Формой завершения государственной услуги являются приказ организации образования либо мотивированный ответ об отказе в предоставлении услуги.</w:t>
      </w:r>
    </w:p>
    <w:bookmarkEnd w:id="50"/>
    <w:bookmarkStart w:name="z10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1"/>
    <w:bookmarkStart w:name="z10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получателем государственной услуги необходимых документов - 3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Организации образования при представлении неполного пакета документов,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извещают получателя государственной услуги об отказе с указанием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ответственным работником организации образования.</w:t>
      </w:r>
    </w:p>
    <w:bookmarkEnd w:id="52"/>
    <w:bookmarkStart w:name="z11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3"/>
    <w:bookmarkStart w:name="z11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в организацию образования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получателю государственной услуги выдаҰтся опись с отметкой о дне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4"/>
    <w:bookmarkStart w:name="z11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5"/>
    <w:bookmarkStart w:name="z11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организации образования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56"/>
    <w:bookmarkStart w:name="z11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индивидуального бесплатного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дому детей, которые по состоянию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здоровья в течение длительного времени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могут посещать организации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начального, основного среднего,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среднего образования"   </w:t>
      </w:r>
    </w:p>
    <w:bookmarkEnd w:id="57"/>
    <w:bookmarkStart w:name="z11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образования Качирского района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733"/>
        <w:gridCol w:w="381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п\п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 образования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школы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 имени Елгина А.Н. села Теренколь Качирского района"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Теренколь, улица Тәуелсіздік 234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2 им. А. Текенова аула Теренколь Качирского"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Теренколь, улица Тәуелсіздік 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3 имени Катшы Оспановой села Теренколь Качирского района"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Теренколь, улица Тәуелсіздік 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"Песчанская средняя общеобразовательная школа N 1 Качирского района"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Песчаное, улица Шоссейное 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"Песчанская средняя общеобразовательная школа N 2 Качирского района"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Песчаное, улица Шоссейное 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"Байконысская средняя общеобразовательная школа Качирского района"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Байконыс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"Кызылтанская средняя общеобразовательная школа Байконысского сельского округа"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Кызылтан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"Береговая средняя общеобразовательная школа Качирского"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Береговое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"Бобровская средняя общеобразовательная школа Качирского района"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Жанабет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"Октябрьская средняя общеобразовательная школа Качирского района"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Октябрьское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"Ивановская средняя общеобразовательная школа Качирского района"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Ивановка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"Львовская средняя общеобразовательная школа Качирского района"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Львовка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"Коммунарская общеобразовательная средняя школа Качирского района"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Фрументьевка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"Воскресенская средняя общеобразовательная школа Качирского района"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Воскресенка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"Березовская средняя общеобразовательная школа Качирского района"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Березовка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"Трофимовская средняя общеобразовательная школа Качирского района"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Трофимовка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"Тегистыкская средняя общеобразовательная школа Жана-Курлысского сельского округа Качирского района"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Тегистык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"Федоровская средняя общеобразовательная школа Качирского района"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"Калиновская средняя общеобразовательная школа Качирского района"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Калиновка</w:t>
            </w:r>
          </w:p>
        </w:tc>
      </w:tr>
    </w:tbl>
    <w:bookmarkStart w:name="z12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индивидуального бесплатного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дому детей, которые по состоянию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здоровья в течение длительного времени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могут посещать организации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начального, основного среднего,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среднего образования"   </w:t>
      </w:r>
    </w:p>
    <w:bookmarkEnd w:id="59"/>
    <w:bookmarkStart w:name="z12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1826"/>
        <w:gridCol w:w="3036"/>
        <w:gridCol w:w="3036"/>
        <w:gridCol w:w="3036"/>
      </w:tblGrid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 )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образования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</w:tr>
      <w:tr>
        <w:trPr>
          <w:trHeight w:val="30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предоставленных получателем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опись с отметкой о дне получения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приказа либо мотивированного ответа об отказе в предоставлении услуги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приказ либо мотивированный ответ об отказе в предоставлении услуги и выдает получателю государственной услуги</w:t>
            </w:r>
          </w:p>
        </w:tc>
      </w:tr>
      <w:tr>
        <w:trPr>
          <w:trHeight w:val="22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Опись с отметкой о дне получения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 либо мотивированного ответа об отказе в предоставлении услуги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индивидуального бесплатного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дому детей, которые по состоянию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здоровья в течение длительного времени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могут посещать организации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начального, основного среднего,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среднего образования"   </w:t>
      </w:r>
    </w:p>
    <w:bookmarkEnd w:id="61"/>
    <w:bookmarkStart w:name="z12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62992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N 504/18</w:t>
      </w:r>
    </w:p>
    <w:bookmarkEnd w:id="63"/>
    <w:bookmarkStart w:name="z12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детей</w:t>
      </w:r>
      <w:r>
        <w:br/>
      </w:r>
      <w:r>
        <w:rPr>
          <w:rFonts w:ascii="Times New Roman"/>
          <w:b/>
          <w:i w:val="false"/>
          <w:color w:val="000000"/>
        </w:rPr>
        <w:t>
в дошкольные организации образования"</w:t>
      </w:r>
    </w:p>
    <w:bookmarkEnd w:id="64"/>
    <w:bookmarkStart w:name="z12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5"/>
    <w:bookmarkStart w:name="z12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детей в дошкольные организации образования" (далее – государственная услуга) предоставляется дошкольными организациями Качирского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ДО).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документов и зачисление детей в дошкольные организации образования",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законным представителям детей дошкольного возраста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рабочие дни в соответствии с установленным графиком работы с 8.00 часов до 18.30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дошкольных организациях прием детей ведется в течение года при наличии в нем свободных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Формой завершения государственной услуги являются договор, заключаемый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между ДО и законными представителями либо мотивированный ответ об отказе в предоставлении государственной услуги.</w:t>
      </w:r>
    </w:p>
    <w:bookmarkEnd w:id="66"/>
    <w:bookmarkStart w:name="z13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67"/>
    <w:bookmarkStart w:name="z13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сдачи получателем государственной услуги документов в ДО, и получения необходимой консультации со стороны руководителя составляют не менее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получения государственной услуги, оказываемой на месте в день обращения получателя государственной услуги,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государственной услуги, оказываемой на месте в день обращения, составляет не менее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руководителем ДО.</w:t>
      </w:r>
    </w:p>
    <w:bookmarkEnd w:id="68"/>
    <w:bookmarkStart w:name="z13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9"/>
    <w:bookmarkStart w:name="z13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в ДО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0"/>
    <w:bookmarkStart w:name="z14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71"/>
    <w:bookmarkStart w:name="z14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ДО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72"/>
    <w:bookmarkStart w:name="z14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</w:p>
    <w:bookmarkEnd w:id="73"/>
    <w:bookmarkStart w:name="z14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дошкольных организаций Качирского района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373"/>
        <w:gridCol w:w="315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п\п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дошкольной организации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дошкольной организации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"Балдаурен" отдела образования Качирского района, акимата Качирского района"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Теренколь улица Тургенева, 187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"Ақ бота" отдела образования Качирского района, акимата Качирского района"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Теренколь улица Гагарина, 18</w:t>
            </w:r>
          </w:p>
        </w:tc>
      </w:tr>
    </w:tbl>
    <w:bookmarkStart w:name="z14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</w:p>
    <w:bookmarkEnd w:id="75"/>
    <w:bookmarkStart w:name="z14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2297"/>
        <w:gridCol w:w="3980"/>
        <w:gridCol w:w="4221"/>
      </w:tblGrid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</w:t>
            </w:r>
          </w:p>
        </w:tc>
      </w:tr>
      <w:tr>
        <w:trPr>
          <w:trHeight w:val="30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предоставленных получателем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договора либо подготовка мотивированного ответа об отказе в предоставлении услуги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подписанный договор либо мотивированный ответ об отказе в предоставлении услуги</w:t>
            </w:r>
          </w:p>
        </w:tc>
      </w:tr>
      <w:tr>
        <w:trPr>
          <w:trHeight w:val="22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либо мотивированный ответ об отказе в предоставлении услуги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</w:p>
    <w:bookmarkEnd w:id="77"/>
    <w:bookmarkStart w:name="z15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3914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N 504/18</w:t>
      </w:r>
    </w:p>
    <w:bookmarkEnd w:id="79"/>
    <w:bookmarkStart w:name="z15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в организации</w:t>
      </w:r>
      <w:r>
        <w:br/>
      </w:r>
      <w:r>
        <w:rPr>
          <w:rFonts w:ascii="Times New Roman"/>
          <w:b/>
          <w:i w:val="false"/>
          <w:color w:val="000000"/>
        </w:rPr>
        <w:t>
дополнительного образования для детей по предоставлению</w:t>
      </w:r>
      <w:r>
        <w:br/>
      </w:r>
      <w:r>
        <w:rPr>
          <w:rFonts w:ascii="Times New Roman"/>
          <w:b/>
          <w:i w:val="false"/>
          <w:color w:val="000000"/>
        </w:rPr>
        <w:t>
им дополнительного образования"</w:t>
      </w:r>
    </w:p>
    <w:bookmarkEnd w:id="80"/>
    <w:bookmarkStart w:name="z15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1"/>
    <w:bookmarkStart w:name="z15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(далее – государственная услуга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оказывается коммунальным государственным казенным предприятием "Музыкальная школа отдела образования Качирского района, акимата Качирского района" (далее – организация дополнительного образования) по адресу: Павлодарская область, Качирский район, село Теренколь, улица Тәуелсіздік 115.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документов и зачисление в организации дополнительного образования для детей по предоставлению им дополнительного образования",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лицам в возрасте от 3 до 18 лет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в рабочие дни в соответствии с установленным графиком работы с 9.00 часов до 18.00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приказ о зачислении в организацию дополнительного образования детей, изданный на основании договора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заключенного между законными представителями детей и организацией дополнительного образования детей либо мотивированный ответ об отказе в предоставлении государственной услуги.</w:t>
      </w:r>
    </w:p>
    <w:bookmarkEnd w:id="82"/>
    <w:bookmarkStart w:name="z16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83"/>
    <w:bookmarkStart w:name="z16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15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для оказания государственной услуги осуществляется одним ответственным работником организации дополнительного образования.</w:t>
      </w:r>
    </w:p>
    <w:bookmarkEnd w:id="84"/>
    <w:bookmarkStart w:name="z16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5"/>
    <w:bookmarkStart w:name="z16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государственной услуги представляет в организацию дополнительного образования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документов для получения государственной услуги получателю государственной услуги выдается расписка о получении необходимых документов с указанием номера и даты приема заявления, фамилии, имени, отчества ответственного лица,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организации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дополнительного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6"/>
    <w:bookmarkStart w:name="z17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87"/>
    <w:bookmarkStart w:name="z17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организации дополнительного образования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88"/>
    <w:bookmarkStart w:name="z17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дополнительного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детей по предоставлению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дополнительного образования"</w:t>
      </w:r>
    </w:p>
    <w:bookmarkEnd w:id="89"/>
    <w:bookmarkStart w:name="z17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1595"/>
        <w:gridCol w:w="2517"/>
        <w:gridCol w:w="2297"/>
        <w:gridCol w:w="2297"/>
        <w:gridCol w:w="2318"/>
      </w:tblGrid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дополнительного образования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дополнительного образования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дополнительного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дополнительного образования</w:t>
            </w:r>
          </w:p>
        </w:tc>
      </w:tr>
      <w:tr>
        <w:trPr>
          <w:trHeight w:val="30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предоставленных получателем государственной услуги, выдача расписки о приеме необходимых документов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приказа о зачислении в организацию дополнительного образования либо мотивированного ответа об отказе в предоставлении услуги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приказ о зачислении в организацию дополнительного образования либо мотивированный ответ об отказе в предоставлении услуги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приказ о зачислении в организацию дополнительного образования либо мотивированный ответ об отказе в предоставлении услуги</w:t>
            </w:r>
          </w:p>
        </w:tc>
      </w:tr>
      <w:tr>
        <w:trPr>
          <w:trHeight w:val="22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необходимых документов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 о зачислении в организацию дополнительного образования либо мотивированного ответа об отказе в предоставлении услуги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зачислении в организацию дополнительного образования либо мотивированный ответ об отказе в предоставлении услуги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зачислении в организацию дополнительного образования либо мотивированный ответ об отказе в предоставлении услуги</w:t>
            </w:r>
          </w:p>
        </w:tc>
      </w:tr>
      <w:tr>
        <w:trPr>
          <w:trHeight w:val="9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рабочих дней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дополнительного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детей по предоставлению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дополнительного образования"</w:t>
      </w:r>
    </w:p>
    <w:bookmarkEnd w:id="91"/>
    <w:bookmarkStart w:name="z17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607300" cy="727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N 504/18</w:t>
      </w:r>
    </w:p>
    <w:bookmarkEnd w:id="93"/>
    <w:bookmarkStart w:name="z17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 бесплатного питания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обучающихся и воспитанников в</w:t>
      </w:r>
      <w:r>
        <w:br/>
      </w:r>
      <w:r>
        <w:rPr>
          <w:rFonts w:ascii="Times New Roman"/>
          <w:b/>
          <w:i w:val="false"/>
          <w:color w:val="000000"/>
        </w:rPr>
        <w:t>
общеобразовательных школах"</w:t>
      </w:r>
    </w:p>
    <w:bookmarkEnd w:id="94"/>
    <w:bookmarkStart w:name="z17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5"/>
    <w:bookmarkStart w:name="z17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предоставления бесплатного питания отдельным категориям обучающихся и воспитанников в общеобразовательных школах" (далее – государственная услуга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оказывается государственным учреждением "Аппарат акима Качирского района" по адресу: Павлодарская область, Качирский район, село Теренколь улица Елгина 172.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обучающимся и воспитанникам государственных учреждений образования, перечисленных в 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течении учебного года в рабочие дни в соответствии с установленным графиком работы с 9.00 до 18.00,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Предварительная запись и ускоренное оформление услуги не предусмотрены.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являются предоставление бесплатного питания отдельным категориям обучающихся и воспитанников в общеобразовательных школах с выдачей справки о предоставлении бесплатного питания в общеобразовательной школе на бумажном носителе,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услуги.</w:t>
      </w:r>
    </w:p>
    <w:bookmarkEnd w:id="96"/>
    <w:bookmarkStart w:name="z18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97"/>
    <w:bookmarkStart w:name="z18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5 дней с поступления заявления)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ответственным работником организации образования района.</w:t>
      </w:r>
    </w:p>
    <w:bookmarkEnd w:id="98"/>
    <w:bookmarkStart w:name="z19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9"/>
    <w:bookmarkStart w:name="z19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представляет в организацию образования района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документов для получения государственной услуги получателю выдается расписка в получении необходимых документов с указанием номера и даты приема заявления, фамилии, имени, отчества ответственного работника организации образования района,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организации образования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0"/>
    <w:bookmarkStart w:name="z19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01"/>
    <w:bookmarkStart w:name="z19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организации образования района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2"/>
    <w:bookmarkStart w:name="z19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бесплатного питания отдельным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категориям обучающихся и воспитанников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общеобразовательных школах"    </w:t>
      </w:r>
    </w:p>
    <w:bookmarkEnd w:id="103"/>
    <w:bookmarkStart w:name="z19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1688"/>
        <w:gridCol w:w="2323"/>
        <w:gridCol w:w="2175"/>
        <w:gridCol w:w="1921"/>
        <w:gridCol w:w="2430"/>
        <w:gridCol w:w="1923"/>
      </w:tblGrid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образования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 комиссия акимата сельского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образования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образования</w:t>
            </w:r>
          </w:p>
        </w:tc>
      </w:tr>
      <w:tr>
        <w:trPr>
          <w:trHeight w:val="30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предоставленных получателем государственной услуги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обследование жилищно бытовых условий жизни лица, претендующего на получение бесплатного питания, составляет акт-обследования жилищно-бытовых условий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справки о предоставлении бесплатного питания либо мотивированного ответа об отказе в предоставлении услуги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справку о предоставлении бесплатного питания либо мотивированный ответ об отказе в предоставлении услуги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справку о предоставлении бесплатного питания либо мотивированный ответ об отказе в предоставлении услуги</w:t>
            </w:r>
          </w:p>
        </w:tc>
      </w:tr>
      <w:tr>
        <w:trPr>
          <w:trHeight w:val="22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в получении необходимых документов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Акт-обследования жилищно-бытовых условий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о предоставлении бесплатного питания либо мотивированного ответа об отказе в предоставлении услуги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предоставлении бесплатного питания либо мотивированный ответ об отказе в предоставлении услуги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предоставлении бесплатного питания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4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бесплатного питания отдельным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категориям обучающихся и воспитанников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общеобразовательных школах"    </w:t>
      </w:r>
    </w:p>
    <w:bookmarkEnd w:id="105"/>
    <w:bookmarkStart w:name="z20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7302500" cy="833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8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N 504/18</w:t>
      </w:r>
    </w:p>
    <w:bookmarkEnd w:id="107"/>
    <w:bookmarkStart w:name="z20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 отдыха детям из</w:t>
      </w:r>
      <w:r>
        <w:br/>
      </w:r>
      <w:r>
        <w:rPr>
          <w:rFonts w:ascii="Times New Roman"/>
          <w:b/>
          <w:i w:val="false"/>
          <w:color w:val="000000"/>
        </w:rPr>
        <w:t>
малообеспеченных семей в загородных и пришкольных лагерях"</w:t>
      </w:r>
    </w:p>
    <w:bookmarkEnd w:id="108"/>
    <w:bookmarkStart w:name="z20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9"/>
    <w:bookmarkStart w:name="z20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предоставления отдыха детям из малообеспеченных семей в загородных и пришкольных лагерях" (далее – государственная услуга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оказывается государственным учреждением "Отдел образования Качирского района" (далее – уполномоченный орган) по адресу: Павлодарская область, Качирский район, село Теренколь, улица Тәуелсіздік, 124 и организациями образования Качирского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обучающимся и воспитанникам организации образования из малообеспеченных семей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отдыха детям из малообеспеченных семей в загородных и пришкольных лагерях",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течение календарного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уполномоченного органа и организаций образования района с 09.00 часов до 18.30 часов, с перерывом на обед с 13.00-14.30 часов, за исключением субботы, воскресенья и праздничных дней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являются выдача направления в пришкольные лагеря,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услуги.</w:t>
      </w:r>
    </w:p>
    <w:bookmarkEnd w:id="110"/>
    <w:bookmarkStart w:name="z21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11"/>
    <w:bookmarkStart w:name="z2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десять календарных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может быть отказано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специалистом уполномоченного органа или ответственным работником организации образования района.</w:t>
      </w:r>
    </w:p>
    <w:bookmarkEnd w:id="112"/>
    <w:bookmarkStart w:name="z21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13"/>
    <w:bookmarkStart w:name="z2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предоставляются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приеме документов уполномоченным органом и организацией образования района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 или ответственный работник организации образования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 или руководитель организации образования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4"/>
    <w:bookmarkStart w:name="z22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15"/>
    <w:bookmarkStart w:name="z2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органа, организации образования района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16"/>
    <w:bookmarkStart w:name="z2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отдыха детям из малообеспеченных семей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лагерях"</w:t>
      </w:r>
    </w:p>
    <w:bookmarkEnd w:id="117"/>
    <w:bookmarkStart w:name="z22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образования Качирского района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833"/>
        <w:gridCol w:w="381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п\п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 образования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школы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 имени Елгина А.Н. села Теренколь Качирского района"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Теренколь, улица Тәуелсіздік 234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2 им. А. Текенова аула Теренколь Качирского"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Теренколь, улица Тәуелсіздік 67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3 имени Катшы Оспановой села Теренколь Качирского района"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Теренколь, улица Тәуелсіздік 67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"Песчанская средняя общеобразовательная школа N 1 Качирского района"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Песчаное, улица Шоссейное 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"Песчанская средняя общеобразовательная школа N 2 Качирского района"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Песчаное, улица Шоссейное 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"Байконысская средняя общеобразовательная школа Качирского района"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Байконыс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"Кызылтанская средняя общеобразовательная школа Байконысского сельского округа"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Кызылтан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"Береговая средняя общеобразовательная школа Качирского"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Береговое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"Бобровская средняя общеобразовательная школа Качирского района"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Жанабет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"Октябрьская средняя общеобразовательная школа Качирского района"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Октябрьское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"Ивановская средняя общеобразовательная школа Качирского района"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Ивановка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"Львовская средняя общеобразовательная школа Качирского района"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Львовка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"Коммунарская общеобразовательная средняя школа Качирского района"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Фрументьевка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"Воскресенская средняя общеобразовательная школа Качирского района"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Воскресенка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"Березовская средняя общеобразовательная школа Качирского района"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Березовка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"Трофимовская средняя общеобразовательная школа Качирского района"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Трофимовка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"Тегистыкская средняя общеобразовательная школа Жана-Курлысского сельского округа Качирского района"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Тегистык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"Федоровская средняя общеобразовательная школа Качирского района"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"Калиновская средняя общеобразовательная школа Качирского района"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Калиновка</w:t>
            </w:r>
          </w:p>
        </w:tc>
      </w:tr>
    </w:tbl>
    <w:bookmarkStart w:name="z2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отдыха детям из малообеспеченных семей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лагерях"</w:t>
      </w:r>
    </w:p>
    <w:bookmarkEnd w:id="119"/>
    <w:bookmarkStart w:name="z22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2137"/>
        <w:gridCol w:w="2411"/>
        <w:gridCol w:w="2159"/>
        <w:gridCol w:w="2664"/>
        <w:gridCol w:w="2664"/>
      </w:tblGrid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 или ответственный работник организации образования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 или ответственный работник организации образования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или организации образования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 или ответственный работник организации образования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выдача расписки о приеме соответствующих документов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направления либо мотивированный ответ об отказе в предоставлении услуги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направление либо мотивированный ответ об отказе в предоставлении услуги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направление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соответствующих документов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направления либо мотивированный ответ об отказе в предоставлении услуги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 в предоставлении услуги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2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отдыха детям из малообеспеченных семей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лагерях"</w:t>
      </w:r>
    </w:p>
    <w:bookmarkEnd w:id="121"/>
    <w:bookmarkStart w:name="z22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75438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N 504/18</w:t>
      </w:r>
    </w:p>
    <w:bookmarkEnd w:id="123"/>
    <w:bookmarkStart w:name="z23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разрешений на обучение в форме экстерната в</w:t>
      </w:r>
      <w:r>
        <w:br/>
      </w:r>
      <w:r>
        <w:rPr>
          <w:rFonts w:ascii="Times New Roman"/>
          <w:b/>
          <w:i w:val="false"/>
          <w:color w:val="000000"/>
        </w:rPr>
        <w:t>
организациях основного среднего, общего среднего образования"</w:t>
      </w:r>
    </w:p>
    <w:bookmarkEnd w:id="124"/>
    <w:bookmarkStart w:name="z23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5"/>
    <w:bookmarkStart w:name="z2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разрешений на обучение в форме экстерната в организациях основного среднего, общего среднего образования" (далее – государственная услуга) оказывается организациями среднего образования Качирского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организация образования) и государственным учреждением "Отдел образования Качирского района" по адресу: Павлодарская область, Качирский район, село Теренколь, улица Тәуелсіздік, 124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разрешений на обучение в форме экстерната в организациях основного среднего, общего среднего образования",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ежедневно с 9-00 до 18-00 часов, за исключением выходных и праздничных дней, с перерывом на обед с 13-00 до 14-00 часов организацией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обслуживание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Формой завершения государственной услуги являются разрешение на обучение в форме экстерната либо мотивированный ответ об отказе в предоставлении услуги.</w:t>
      </w:r>
    </w:p>
    <w:bookmarkEnd w:id="126"/>
    <w:bookmarkStart w:name="z24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27"/>
    <w:bookmarkStart w:name="z2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 сдачи получателем государственной услуги необходимых документов, составляют 15 (пятнадцать)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получении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ответственным работником организации образования.</w:t>
      </w:r>
    </w:p>
    <w:bookmarkEnd w:id="128"/>
    <w:bookmarkStart w:name="z24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29"/>
    <w:bookmarkStart w:name="z2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в организацию образования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0"/>
    <w:bookmarkStart w:name="z25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31"/>
    <w:bookmarkStart w:name="z2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организации образования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32"/>
    <w:bookmarkStart w:name="z2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на обучение в форме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экстерната в организациях основного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133"/>
    <w:bookmarkStart w:name="z25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образования Качирского района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933"/>
        <w:gridCol w:w="369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п\п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 образования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школы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 имени Елгина А.Н. села Теренколь Качирского района"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Теренколь, улица Тәуелсіздік 234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2 им. А. Текенова аула Теренколь Качирского"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Теренколь, улица Тәуелсіздік 67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3 имени Катшы Оспановой села Теренколь Качирского района"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Теренколь, улица Тәуелсіздік 67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"Песчанская средняя общеобразовательная школа N 1 Качирского района"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Песчаное, улица Шоссейное 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"Песчанская средняя общеобразовательная школа N 2 Качирского района"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Песчаное, улица Шоссейное 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"Байконысская средняя общеобразовательная школа Качирского района"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Байконыс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"Кызылтанская средняя общеобразовательная школа Байконысского сельского округа"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Кызылтан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"Береговая средняя общеобразовательная школа Качирского"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Береговое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"Бобровская средняя общеобразовательная школа Качирского района"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Жанабет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"Октябрьская средняя общеобразовательная школа Качирского района"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Октябрьское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"Ивановская средняя общеобразовательная школа Качирского района"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Ивановка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"Львовская средняя общеобразовательная школа Качирского района"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Львовка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"Коммунарская общеобразовательная средняя школа Качирского района"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Фрументьевка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"Воскресенская средняя общеобразовательная школа Качирского района"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Воскресенка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"Березовская средняя общеобразовательная школа Качирского района"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Березовка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"Трофимовская средняя общеобразовательная школа Качирского района"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Трофимовка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"Тегистыкская средняя общеобразовательная школа Жана-Курлысского сельского округа Качирского района"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Тегистык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"Федоровская средняя общеобразовательная школа Качирского района"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"Калиновская средняя общеобразовательная школа Качирского района"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Калиновка</w:t>
            </w:r>
          </w:p>
        </w:tc>
      </w:tr>
    </w:tbl>
    <w:bookmarkStart w:name="z2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на обучение в форме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экстерната в организациях основного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135"/>
    <w:bookmarkStart w:name="z25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2158"/>
        <w:gridCol w:w="2411"/>
        <w:gridCol w:w="2411"/>
        <w:gridCol w:w="2411"/>
        <w:gridCol w:w="2665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образования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образования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образования</w:t>
            </w:r>
          </w:p>
        </w:tc>
      </w:tr>
      <w:tr>
        <w:trPr>
          <w:trHeight w:val="30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предоставленных получателем государственной услуги. Выдача описи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разрешения на обучение в форме экстерната либо мотивированного ответа об отказе в предоставлении услуги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разрешение на обучение в форме экстерната либо мотивированный ответ об отказе в предоставлении услуги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разрешение на обучение в форме экстерната либо мотивированный ответ об отказе в предоставлении услуги</w:t>
            </w:r>
          </w:p>
        </w:tc>
      </w:tr>
      <w:tr>
        <w:trPr>
          <w:trHeight w:val="22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разрешения на обучение в форме экстерната либо мотивированного ответа об отказе в предоставлении услуги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обучение в форме экстерната либо мотивированный ответ об отказе в предоставлении услуги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обучение в форме экстерната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рабочих дней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на обучение в форме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экстерната в организациях основного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137"/>
    <w:bookmarkStart w:name="z25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76073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