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7773" w14:textId="0277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13 декабря 2012 года N 491/17. Зарегистрировано Департаментом юстиции Павлодарской области 23 января 2013 года N 3376.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Жармагамбетова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491/17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жилище из государственного жилищного фонда или</w:t>
      </w:r>
      <w:r>
        <w:br/>
      </w:r>
      <w:r>
        <w:rPr>
          <w:rFonts w:ascii="Times New Roman"/>
          <w:b/>
          <w:i w:val="false"/>
          <w:color w:val="000000"/>
        </w:rPr>
        <w:t>
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Качирского района" (далее –  уполномоченный орган), расположенного по адресу: Павлодарская область, Качирский район, село Теренколь, улица Елгина 172,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- центр), по адресу село Теренколь, улица Тургенева, 85а или на веб-портал "электронного правительства: www.eqov.kz " (далее портал) при условия наличия у Заявителя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получателем государственной услуги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течении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или получении необходимых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сдачи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– расписка о приеме документов на оказание государственной услуги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"личный кабинет" направляется уведомление – отчет о принятии заявления уполномоченным органом с указанием даты, времени принятия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единицы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граждан,нуждающихся в жилище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жилищном фонде"       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структурно-функциональной единицы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091"/>
        <w:gridCol w:w="2092"/>
        <w:gridCol w:w="1943"/>
        <w:gridCol w:w="2240"/>
        <w:gridCol w:w="2092"/>
        <w:gridCol w:w="2093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завершения(данные,документ,организационно-распорядительное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22 календарных дней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граждан,нуждающихся в жилище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жилищном фонде"      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потребителем в уполномоченный орган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0010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