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a3be" w14:textId="d8aa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20 ноября 2012 года N 448/16. Зарегистрировано Департаментом юстиции Павлодарской области 12 декабря 2012 года N 3281.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N 448/16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обеспечения их сурдо-тифлотехническими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уполномоченный орган), расположенного по адресу: Павлодарская область, Качирский район, село Теренколь, улица  Тургенева, 85 а,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-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214"/>
        <w:gridCol w:w="2107"/>
        <w:gridCol w:w="2172"/>
        <w:gridCol w:w="2064"/>
        <w:gridCol w:w="2042"/>
        <w:gridCol w:w="1461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уведомления, либо мотивированного ответа об отказе в предоставлении услуги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724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N 448/16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справок безработным гражданам" (далее -Регламент) разработан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Качирского района" (далее - Отдел), расположенного по адресу: Павлодарская область, Качирский район, село Теренколь, улица Тургенева, 85 а,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-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потребителю справки о регистрации в качестве безработного, либо мотивированный ответ об отказе в предоставлении услуги на бумажном носителе.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  предъявления необходимых документов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оказываемая на месте в день обращения потребителя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при сдаче необходимых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до получения государственной услуги, оказываемой на месте в день обращения потребителя,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  государственной услуги, оказываемой на месте в день обращения потребителя,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Выдача справки осуществляется при личном посещении потребителем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309"/>
        <w:gridCol w:w="2178"/>
        <w:gridCol w:w="2112"/>
        <w:gridCol w:w="1829"/>
        <w:gridCol w:w="1938"/>
        <w:gridCol w:w="1567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уполномоченного органа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0010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N 448/16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по решениям местных представительных органов"</w:t>
      </w:r>
    </w:p>
    <w:bookmarkEnd w:id="30"/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Качирского района" (далее - Отдел), расположенного по адресу: Павлодарская область, Качирский район, село Теренколь, улица Тургенева 85а,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 </w:t>
      </w:r>
    </w:p>
    <w:bookmarkEnd w:id="39"/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2158"/>
        <w:gridCol w:w="1906"/>
        <w:gridCol w:w="2159"/>
        <w:gridCol w:w="1907"/>
        <w:gridCol w:w="1907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0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услуги. Внесение данных в базу "Е-Собес"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11 календарных дней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 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2931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N 448/16</w:t>
      </w:r>
    </w:p>
    <w:bookmarkEnd w:id="43"/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44"/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государственных пособий семьям, имеющим детей до 18 лет"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Качирского района" (далее – уполномоченный орган), расположенного по адресу: Павлодарская область, Качирский район, село Теренколь, улица Тургенева, 85а,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-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</w:p>
    <w:bookmarkEnd w:id="46"/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9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53"/>
    <w:bookmarkStart w:name="z1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Качирского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893"/>
        <w:gridCol w:w="2533"/>
        <w:gridCol w:w="1913"/>
        <w:gridCol w:w="2253"/>
        <w:gridCol w:w="12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  с. Кызылтан,  с. Тлеубай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 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с. Осьмерыжск, с. Зеленая Роща, с. Луговое, с. Тихомировка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с.Березовка, улица Советов, 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 с. Боброво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с.Львовка, улица Кирова, 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 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  с. Покровка,  с. Жана-Курлус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  с.Новоспасовка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с.Ивановка, улица Советов, 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  с. Каратал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с.Калиновка, улица Победы,50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с.Фрументьевка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 с.Первомайское, с. Лесное, c. Благовещенка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  с. Карасук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с.Теренколь, улица Тургенева, 85а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  с. Воронцовка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55"/>
    <w:bookmarkStart w:name="z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структурно-функциональных единиц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142"/>
        <w:gridCol w:w="1903"/>
        <w:gridCol w:w="2033"/>
        <w:gridCol w:w="1968"/>
        <w:gridCol w:w="2012"/>
        <w:gridCol w:w="1774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  проекта уведомления, либо мотивированного ответа об отказе в предоставлении услуги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2107"/>
        <w:gridCol w:w="1710"/>
        <w:gridCol w:w="1667"/>
        <w:gridCol w:w="1689"/>
        <w:gridCol w:w="1799"/>
        <w:gridCol w:w="1513"/>
        <w:gridCol w:w="1491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отдел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календарных дней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58"/>
    <w:bookmarkStart w:name="z10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296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круга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3279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