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279f" w14:textId="9e12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07 ноября 2012 года N 418/16. Зарегистрировано Департаментом юстиции Павлодарской области 05 декабря 2012 года N 3266.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418/16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уполномоченный орган). При отсутствии уполномоченного органа по месту жительства потребитель обращается за получением государственной услуги в аппарат акима села и сельского округа (далее - аппарат акима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месте нахождении аппаратов акимов сельских округов Качирского района, порядок оказания государственной услуги и ходе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аппарат акима села,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Качирского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53"/>
        <w:gridCol w:w="2253"/>
        <w:gridCol w:w="2053"/>
        <w:gridCol w:w="2033"/>
        <w:gridCol w:w="13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Байконысского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с. Кызылтан, с. Тлеубай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 улица Гвардейская, 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Берегового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    с. Осьмерыжск, с. Зеленая Роща, с. Луговое, с. Тихомировка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 улица Намазбаева, 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Березовского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 с. Малые Березняки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с.Березовка, улица Советов, 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  с. Жаскайрат, с. Боброво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 улица 60 лет Октября, 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Верненского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(871833)40637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с.Львовка, улица Кирова, 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Воскресенского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Воскресенка, улица 70 лет Октября, 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Жана-Курлусского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с. Тегистык, с. Покровка, с. Жана-Курлус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 улица М-Горького, 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Ивановского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 с. Новоспасока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(871833)40390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с.Ивановка, улица Советов, 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Калиновского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 с. Кызылдау, с. Каратал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с.Калиновка, улица Победы,50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Коммунарского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с.Фрументьека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(871833)40738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Коммунар, улица Школьная, 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Октябрьского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с. Мотогул,  с. Первомаское, с. Лесное, c. Благовещека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Октябрьск, улица Панфилова, 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Песчанского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с. Карасук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 улица Шоссейная, 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Теренкольского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с. Ынталы, с. Юбилейное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(871833)21665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с.Теренколь, улица Тургенева, 85а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Федоровского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с. Конторка, с. Воронцовка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 улица Школьная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 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структурно-функциональных единиц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2130"/>
        <w:gridCol w:w="2131"/>
        <w:gridCol w:w="2131"/>
        <w:gridCol w:w="2131"/>
        <w:gridCol w:w="1742"/>
        <w:gridCol w:w="1721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  отказе в предоставлении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2)при обращении в аппарат акима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2066"/>
        <w:gridCol w:w="1933"/>
        <w:gridCol w:w="1687"/>
        <w:gridCol w:w="1688"/>
        <w:gridCol w:w="1732"/>
        <w:gridCol w:w="1554"/>
        <w:gridCol w:w="1511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отдел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рабочих дней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  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2) при обращении потребителя в аппарат акима села, сельского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3406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418/16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для материального обеспечения детей-инвалидов, обучающихся и воспитывающихся на дому"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  государственным учреждением "Отдел занятости и социальных программ Качирского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22"/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за исключением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и обучающихся на дому"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159"/>
        <w:gridCol w:w="2160"/>
        <w:gridCol w:w="1963"/>
        <w:gridCol w:w="2050"/>
        <w:gridCol w:w="1875"/>
        <w:gridCol w:w="1855"/>
      </w:tblGrid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и обучающихся на дому"</w:t>
      </w:r>
    </w:p>
    <w:bookmarkEnd w:id="31"/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2677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418/16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кресла-коляски"</w:t>
      </w:r>
    </w:p>
    <w:bookmarkEnd w:id="34"/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  для предоставления им кресла-коляски" (далее -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предоставления кресла-коляски,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36"/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им кресла-коляски"</w:t>
      </w:r>
    </w:p>
    <w:bookmarkEnd w:id="43"/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структурно–функциональных единиц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2180"/>
        <w:gridCol w:w="1937"/>
        <w:gridCol w:w="1893"/>
        <w:gridCol w:w="1982"/>
        <w:gridCol w:w="2048"/>
        <w:gridCol w:w="1939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структурно–функциональных единиц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им кресла-коляски"</w:t>
      </w:r>
    </w:p>
    <w:bookmarkEnd w:id="45"/>
    <w:bookmarkStart w:name="z9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2423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418/16</w:t>
      </w:r>
    </w:p>
    <w:bookmarkEnd w:id="47"/>
    <w:bookmarkStart w:name="z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услуги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 имеющих</w:t>
      </w:r>
      <w:r>
        <w:br/>
      </w:r>
      <w:r>
        <w:rPr>
          <w:rFonts w:ascii="Times New Roman"/>
          <w:b/>
          <w:i w:val="false"/>
          <w:color w:val="000000"/>
        </w:rPr>
        <w:t>
затруднение в передвижении и специалиста жестового</w:t>
      </w:r>
      <w:r>
        <w:br/>
      </w:r>
      <w:r>
        <w:rPr>
          <w:rFonts w:ascii="Times New Roman"/>
          <w:b/>
          <w:i w:val="false"/>
          <w:color w:val="000000"/>
        </w:rPr>
        <w:t>
языка для инвалидов по слуху"</w:t>
      </w:r>
    </w:p>
    <w:bookmarkEnd w:id="48"/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  государственным учреждением "Отдел занятости и социальных программ Качирского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50"/>
    <w:bookmarkStart w:name="z1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1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1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5"/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6"/>
    <w:bookmarkStart w:name="z1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затруднение в передвижении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жестового языка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 </w:t>
      </w:r>
    </w:p>
    <w:bookmarkEnd w:id="57"/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2179"/>
        <w:gridCol w:w="2025"/>
        <w:gridCol w:w="1826"/>
        <w:gridCol w:w="2003"/>
        <w:gridCol w:w="2092"/>
        <w:gridCol w:w="1894"/>
      </w:tblGrid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  услуги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первой группы, имеющих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затруднение в передвижении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 жестового языка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 </w:t>
      </w:r>
    </w:p>
    <w:bookmarkEnd w:id="59"/>
    <w:bookmarkStart w:name="z1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191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N 418/16</w:t>
      </w:r>
    </w:p>
    <w:bookmarkEnd w:id="61"/>
    <w:bookmarkStart w:name="z1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санаторно-курортным лечением"</w:t>
      </w:r>
    </w:p>
    <w:bookmarkEnd w:id="62"/>
    <w:bookmarkStart w:name="z1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Качирского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Качирского района www.terenkol.pavlodar.gov.kz.</w:t>
      </w:r>
    </w:p>
    <w:bookmarkEnd w:id="64"/>
    <w:bookmarkStart w:name="z13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Теренколь, улица Тургенева, 85а,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1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4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71"/>
    <w:bookmarkStart w:name="z14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170"/>
        <w:gridCol w:w="2038"/>
        <w:gridCol w:w="1972"/>
        <w:gridCol w:w="2016"/>
        <w:gridCol w:w="1995"/>
        <w:gridCol w:w="1709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73"/>
    <w:bookmarkStart w:name="z14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2296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