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4066" w14:textId="6684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14 июня 2012 года N 224/11. Зарегистрировано Департаментом юстиции Павлодарской области 21 июня 2012 года N 12-8-129. Утратило силу постановлением акимата Качирского района Павлодарской области от 04 сентября 2013 года N 298/8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04.09.2013 N 298/8.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организации, испытывающих трудности в трудоустройстве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 на предприятиях и в организациях Качирского района,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Качирского района" обеспечить содействие в трудоустройстве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лжан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