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5015" w14:textId="5595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(XLI сессия, IV созыв) от 20 декабря 2011 года N 242-41-4 "О бюджете  Иртышского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18 июля 2012 года N 34-8-5. Зарегистрировано Департаментом Павлодарской области 02 августа 2012 года N 12-7-143.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(VI внеочередная сессия, V созыв) от 3 июля 2012 года N 69/6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Иртышского района на 2012 - 2014 годы" от 20 декабря 2011 года N 242-41-4 (зарегистрировано в Реестре государственной регистрации нормативных правовых актов за N 12-7-131, опубликовано 14 января 2012 года в газете "Иртыш" N 6, опубликовано 14 января 2012 года в газете "Ертіс нұры" N 6)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"2 620 832" заменить цифрами "2 539 920";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"2 347 256" заменить цифрами "2 266 344";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"2 882 688" заменить цифрами "2 801 776";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(VIII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созыв) от 18 июля 2012 года N 34-8-5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(XLI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242-41-4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1"/>
        <w:gridCol w:w="566"/>
        <w:gridCol w:w="8417"/>
        <w:gridCol w:w="239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2539920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2266344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2266344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570"/>
        <w:gridCol w:w="545"/>
        <w:gridCol w:w="7661"/>
        <w:gridCol w:w="246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2801776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223827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46281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131077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1529769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  из республиканского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1374827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1309303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79557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76057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 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113947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</w:p>
        </w:tc>
      </w:tr>
      <w:tr>
        <w:trPr>
          <w:trHeight w:val="13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3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192215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138095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162011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54355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63015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62315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62315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11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1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  градостроительства на местном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-283219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