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714c" w14:textId="7937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16 апреля 2012 года N 130/1 "Об организации оплачиваемых общественных работ в Иртышском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01 июня 2012 года N 211/2. Зарегистрировано Департаментом юстиции Павлодарской области 20 июня 2012 года N 12-7-141. Утратило силу постановлением акимата Иртышского района Павлодарской области от 23 января 2014 года N 25/1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23.01.2014 N 25/1.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в целях обеспечения временной занятости безработных,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16 апреля 2012 года N 130/1 "Об организации оплачиваемых общественных работ в Иртышском районе" (зарегистрировано в Реестре государственной регистрации нормативных правовых актов от 8 мая 2012 года N 12-7-137, опубликовано от 17 марта 2012 года в газетах "Ертіс Нұры" N 46, от 17 марта 2012 года "Иртыш" N 46-47)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Тлеуову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Агжанов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2012 года N 211/2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130/1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575"/>
        <w:gridCol w:w="3931"/>
        <w:gridCol w:w="2231"/>
        <w:gridCol w:w="1456"/>
        <w:gridCol w:w="1737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объемы общественных работ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(тенге)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билбордов –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– 800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ветеринарных мероприятий - 9570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дров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и разгрузке угля - 25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скота – 9570 голов;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билбордов –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- 8300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17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65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- 75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- 3300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кормов - 12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- 4,5 кубических метрах; погрузке и разгрузке угля - 8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- 780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- 7230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билбордов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- 120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- 16583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- 1155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- 16583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Косколь"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450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- 4538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кормов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- 15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и разгрузке угля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- 816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- 6479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125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- 9901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кормов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и разгрузке угля - 10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- 816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- 9901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120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билбордов –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- 500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- 7459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дров - 50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и разгрузке угля - 60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картофеля - 6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- 1612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- 7459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мусора - 500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- 7520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дров - 0,5 кубических метров.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Кызылкакского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988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- 285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- 988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100 квадратных метров; обелисков- 1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3764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скота - 3764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700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10799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Панфилово"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9950.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42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40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- 70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16700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- 720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- 16700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- 10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- 1000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15968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кормов - 10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- 50 кубических метров; погрузке и разгрузке угля 150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- 1332 человек, скота - 14598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Тохта"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- 3500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- 800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- 6985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скота - 6985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70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- 1000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1000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кормов - 50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- 10 кубических метров; погрузке и разгрузке угля - 25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скота - 1000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билбордов – 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- 260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- 720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и присмотр за объектами общественных и социально-культурных назначений - 12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- 29887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дров - 126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и разгрузке угля - 315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- 7960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– 29887 голов.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Иртышского района"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Оповещение призывников села Иртышск на районную комиссию - 250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приписной и призывной комиссии - 250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подклейка документов в личные дела призывников - 6000 документов.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