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bedf" w14:textId="d3fb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(XLI сессия, IV созыв) от 20 декабря 2011 года N 242-41-4 "О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23 января 2012 года N 245-42-4. Зарегистрировано Департаментом юстиции Павлодарской области 08 февраля 2012 года N 12-7-133.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  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14 января 2012 года N 411/41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N 404/40 "Об областном бюджете на 2012 - 2014 годы" (зарегистрировано в государственном Реестре регистрации нормативных правовых актов 17 января 2012 года за N 3198)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20 декабря 2011 года N 242-41-4 "О районном бюджете на 2012 - 2014 годы" (зарегистрировано в государственном Реестре регистрации нормативных правовых актов за N 12-7-131, опубликовано 14 января 2012 года в районной газете "Иртыш" N 6)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бюджете Иртышского района на 2012 - 2014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 057 134" заменить цифрами "2 281 732";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"1 783 559" заменить цифрами "2 008 157";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"2 057 134" заменить цифрами "2 301 420";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"-1 186" заменить цифрами "13 376";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– 14 562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"1 186" заменить цифрами "-33 064";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"-1 186" заменить цифрами "33 064";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экономике и бюджету, поддержке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Х. Зейнешев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Х. Зейнешев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 N 245-42-4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04"/>
        <w:gridCol w:w="547"/>
        <w:gridCol w:w="8504"/>
        <w:gridCol w:w="310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2281732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2008157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2008157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86"/>
        <w:gridCol w:w="551"/>
        <w:gridCol w:w="637"/>
        <w:gridCol w:w="7770"/>
        <w:gridCol w:w="315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2301420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239682</w:t>
            </w:r>
          </w:p>
        </w:tc>
      </w:tr>
      <w:tr>
        <w:trPr>
          <w:trHeight w:val="7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205405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142474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142184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1525621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74848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74848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73583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1414042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1411851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1370303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8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107255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92829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37066</w:t>
            </w:r>
          </w:p>
        </w:tc>
      </w:tr>
      <w:tr>
        <w:trPr>
          <w:trHeight w:val="12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1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31599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13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</w:p>
        </w:tc>
      </w:tr>
      <w:tr>
        <w:trPr>
          <w:trHeight w:val="9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129829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108758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2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1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144415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76655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75955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75955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38269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34658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34658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4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5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-33064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