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8b214" w14:textId="b28b2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назначении социальной помощи отдельным категориям нуждающихся граждан Железинского района на 2013 год</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Железинского района Павлодарской области от 12 декабря 2012 года N 67-5/9. Зарегистрировано Департаментом юстиции Павлодарской области 09 января 2013 года N 3323</w:t>
      </w:r>
    </w:p>
    <w:p>
      <w:pPr>
        <w:spacing w:after="0"/>
        <w:ind w:left="0"/>
        <w:jc w:val="both"/>
      </w:pPr>
      <w:bookmarkStart w:name="z1" w:id="0"/>
      <w:r>
        <w:rPr>
          <w:rFonts w:ascii="Times New Roman"/>
          <w:b w:val="false"/>
          <w:i w:val="false"/>
          <w:color w:val="ff0000"/>
          <w:sz w:val="28"/>
        </w:rPr>
        <w:t>     Сноска.</w:t>
      </w:r>
      <w:r>
        <w:rPr>
          <w:rFonts w:ascii="Times New Roman"/>
          <w:b w:val="false"/>
          <w:i w:val="false"/>
          <w:color w:val="ff0000"/>
          <w:sz w:val="28"/>
        </w:rPr>
        <w:t xml:space="preserve"> Утратило силу в связи с истечением срока действия (письмо маслихата Железинского района Павлодарской области от 21.01.2015 № 1-35-15/19</w:t>
      </w:r>
      <w:r>
        <w:rPr>
          <w:rFonts w:ascii="Times New Roman"/>
          <w:b w:val="false"/>
          <w:i/>
          <w:color w:val="000000"/>
          <w:sz w:val="28"/>
        </w:rPr>
        <w:t>).</w:t>
      </w:r>
      <w:r>
        <w:br/>
      </w:r>
      <w:r>
        <w:rPr>
          <w:rFonts w:ascii="Times New Roman"/>
          <w:b w:val="false"/>
          <w:i w:val="false"/>
          <w:color w:val="000000"/>
          <w:sz w:val="28"/>
        </w:rPr>
        <w:t>
</w:t>
      </w:r>
      <w:r>
        <w:rPr>
          <w:rFonts w:ascii="Times New Roman"/>
          <w:b w:val="false"/>
          <w:i w:val="false"/>
          <w:color w:val="ff0000"/>
          <w:sz w:val="28"/>
        </w:rPr>
        <w:t xml:space="preserve">     Сноска. Заголовок с изменениями, внесенными решением маслихата Железинского района Павлодарской области от 18.04.2013 </w:t>
      </w:r>
      <w:r>
        <w:rPr>
          <w:rFonts w:ascii="Times New Roman"/>
          <w:b w:val="false"/>
          <w:i w:val="false"/>
          <w:color w:val="000000"/>
          <w:sz w:val="28"/>
        </w:rPr>
        <w:t>N 107-5/14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Сноска. По всему тексту:</w:t>
      </w:r>
      <w:r>
        <w:br/>
      </w:r>
      <w:r>
        <w:rPr>
          <w:rFonts w:ascii="Times New Roman"/>
          <w:b w:val="false"/>
          <w:i w:val="false"/>
          <w:color w:val="000000"/>
          <w:sz w:val="28"/>
        </w:rPr>
        <w:t>
</w:t>
      </w:r>
      <w:r>
        <w:rPr>
          <w:rFonts w:ascii="Times New Roman"/>
          <w:b w:val="false"/>
          <w:i w:val="false"/>
          <w:color w:val="ff0000"/>
          <w:sz w:val="28"/>
        </w:rPr>
        <w:t xml:space="preserve">     слова "регистрационного номера налогоплательщика," исключены решением маслихата Железинского района Павлодарской области от 18.04.2013 </w:t>
      </w:r>
      <w:r>
        <w:rPr>
          <w:rFonts w:ascii="Times New Roman"/>
          <w:b w:val="false"/>
          <w:i w:val="false"/>
          <w:color w:val="000000"/>
          <w:sz w:val="28"/>
        </w:rPr>
        <w:t>N 107-5/14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слова "в почтовом отделении акционерного общества "Казпочта" или банках второго уровня," заменены словами "в банках второго уровня, а также в организациях, имеющих соответствующую лицензию на осуществление отдельных видов банковских операций" решением маслихата Железинского района Павлодарской области от 18.04.2013 </w:t>
      </w:r>
      <w:r>
        <w:rPr>
          <w:rFonts w:ascii="Times New Roman"/>
          <w:b w:val="false"/>
          <w:i w:val="false"/>
          <w:color w:val="000000"/>
          <w:sz w:val="28"/>
        </w:rPr>
        <w:t>N 107-5/14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В соответствии с </w:t>
      </w:r>
      <w:r>
        <w:rPr>
          <w:rFonts w:ascii="Times New Roman"/>
          <w:b w:val="false"/>
          <w:i w:val="false"/>
          <w:color w:val="000000"/>
          <w:sz w:val="28"/>
        </w:rPr>
        <w:t>подпунктом 4)</w:t>
      </w:r>
      <w:r>
        <w:rPr>
          <w:rFonts w:ascii="Times New Roman"/>
          <w:b w:val="false"/>
          <w:i w:val="false"/>
          <w:color w:val="000000"/>
          <w:sz w:val="28"/>
        </w:rPr>
        <w:t xml:space="preserve"> пункта 1 статьи 56 Бюджетного Кодекса Республики Казахстан от 4 декабря 2008 года, </w:t>
      </w:r>
      <w:r>
        <w:rPr>
          <w:rFonts w:ascii="Times New Roman"/>
          <w:b w:val="false"/>
          <w:i w:val="false"/>
          <w:color w:val="000000"/>
          <w:sz w:val="28"/>
        </w:rPr>
        <w:t>статьей 20</w:t>
      </w:r>
      <w:r>
        <w:rPr>
          <w:rFonts w:ascii="Times New Roman"/>
          <w:b w:val="false"/>
          <w:i w:val="false"/>
          <w:color w:val="000000"/>
          <w:sz w:val="28"/>
        </w:rPr>
        <w:t xml:space="preserve"> Закона Республики Казахстан "О льготах и социальной защите участников, инвалидов Великой Отечественной войны и лиц, приравненных к ним" от 28 апреля 1995 года, </w:t>
      </w:r>
      <w:r>
        <w:rPr>
          <w:rFonts w:ascii="Times New Roman"/>
          <w:b w:val="false"/>
          <w:i w:val="false"/>
          <w:color w:val="000000"/>
          <w:sz w:val="28"/>
        </w:rPr>
        <w:t>подпунктом 3)</w:t>
      </w:r>
      <w:r>
        <w:rPr>
          <w:rFonts w:ascii="Times New Roman"/>
          <w:b w:val="false"/>
          <w:i w:val="false"/>
          <w:color w:val="000000"/>
          <w:sz w:val="28"/>
        </w:rPr>
        <w:t xml:space="preserve"> пункта 2 статьи 11 Закона Республики Казахстан "О социальной защите инвалидов в Республике Казахстан" от 13 апреля 2005 года, со Стандартом государственной услуги </w:t>
      </w:r>
      <w:r>
        <w:rPr>
          <w:rFonts w:ascii="Times New Roman"/>
          <w:b w:val="false"/>
          <w:i w:val="false"/>
          <w:color w:val="000000"/>
          <w:sz w:val="28"/>
        </w:rPr>
        <w:t>"Назначение и выплата социальной помощи отдельным категориям нуждающихся граждан по решениям местных представительных органов"</w:t>
      </w:r>
      <w:r>
        <w:rPr>
          <w:rFonts w:ascii="Times New Roman"/>
          <w:b w:val="false"/>
          <w:i w:val="false"/>
          <w:color w:val="000000"/>
          <w:sz w:val="28"/>
        </w:rPr>
        <w:t xml:space="preserve"> утвержденного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7 апреля 2011 года N 394 и в целях оказания социальной помощи отдельным категориям нуждающихся граждан, Железинский районный маслихат </w:t>
      </w:r>
      <w:r>
        <w:rPr>
          <w:rFonts w:ascii="Times New Roman"/>
          <w:b/>
          <w:i w:val="false"/>
          <w:color w:val="000000"/>
          <w:sz w:val="28"/>
        </w:rPr>
        <w:t>РЕШИЛ</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Социальная помощь предоставляется следующим категориям граждан Республики Казахстан, оралманам, постоянно проживающим на территории Железинского района (далее – граждане):</w:t>
      </w:r>
      <w:r>
        <w:br/>
      </w:r>
      <w:r>
        <w:rPr>
          <w:rFonts w:ascii="Times New Roman"/>
          <w:b w:val="false"/>
          <w:i w:val="false"/>
          <w:color w:val="000000"/>
          <w:sz w:val="28"/>
        </w:rPr>
        <w:t>
</w:t>
      </w:r>
      <w:r>
        <w:rPr>
          <w:rFonts w:ascii="Times New Roman"/>
          <w:b w:val="false"/>
          <w:i w:val="false"/>
          <w:color w:val="000000"/>
          <w:sz w:val="28"/>
        </w:rPr>
        <w:t>
      1) участники и инвалиды Великой Отечественной войны;</w:t>
      </w:r>
      <w:r>
        <w:br/>
      </w:r>
      <w:r>
        <w:rPr>
          <w:rFonts w:ascii="Times New Roman"/>
          <w:b w:val="false"/>
          <w:i w:val="false"/>
          <w:color w:val="000000"/>
          <w:sz w:val="28"/>
        </w:rPr>
        <w:t>
</w:t>
      </w:r>
      <w:r>
        <w:rPr>
          <w:rFonts w:ascii="Times New Roman"/>
          <w:b w:val="false"/>
          <w:i w:val="false"/>
          <w:color w:val="000000"/>
          <w:sz w:val="28"/>
        </w:rPr>
        <w:t>
      2) лица, приравненные по льготам и гарантиям к участникам Великой Отечественной войны, а именно:</w:t>
      </w:r>
      <w:r>
        <w:br/>
      </w:r>
      <w:r>
        <w:rPr>
          <w:rFonts w:ascii="Times New Roman"/>
          <w:b w:val="false"/>
          <w:i w:val="false"/>
          <w:color w:val="000000"/>
          <w:sz w:val="28"/>
        </w:rPr>
        <w:t>
</w:t>
      </w:r>
      <w:r>
        <w:rPr>
          <w:rFonts w:ascii="Times New Roman"/>
          <w:b w:val="false"/>
          <w:i w:val="false"/>
          <w:color w:val="000000"/>
          <w:sz w:val="28"/>
        </w:rPr>
        <w:t>
      бывшие несовершеннолетние узники концлагерей, гетто и других мест принудительного содержания, созданных фашистами и их союзниками в период второй мировой войны;</w:t>
      </w:r>
      <w:r>
        <w:br/>
      </w:r>
      <w:r>
        <w:rPr>
          <w:rFonts w:ascii="Times New Roman"/>
          <w:b w:val="false"/>
          <w:i w:val="false"/>
          <w:color w:val="000000"/>
          <w:sz w:val="28"/>
        </w:rPr>
        <w:t>
</w:t>
      </w:r>
      <w:r>
        <w:rPr>
          <w:rFonts w:ascii="Times New Roman"/>
          <w:b w:val="false"/>
          <w:i w:val="false"/>
          <w:color w:val="000000"/>
          <w:sz w:val="28"/>
        </w:rPr>
        <w:t>
      участники боевых действий на территории других государств, а именно:</w:t>
      </w:r>
      <w:r>
        <w:br/>
      </w:r>
      <w:r>
        <w:rPr>
          <w:rFonts w:ascii="Times New Roman"/>
          <w:b w:val="false"/>
          <w:i w:val="false"/>
          <w:color w:val="000000"/>
          <w:sz w:val="28"/>
        </w:rPr>
        <w:t>
</w:t>
      </w:r>
      <w:r>
        <w:rPr>
          <w:rFonts w:ascii="Times New Roman"/>
          <w:b w:val="false"/>
          <w:i w:val="false"/>
          <w:color w:val="000000"/>
          <w:sz w:val="28"/>
        </w:rPr>
        <w:t>
      военнослужащие Советской Армии, Военно-Морского Флота, Комитета государственной безопасности, лица рядового и начальствующего состава Министерства внутренних дел бывшего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 военнообязанные, призывавшиеся на учебные сборы и направлявшиеся в Афганистан в период ведения боевых действий; военнослужащие автомобильных батальонов, направлявшиеся в Афганистан для доставки грузов в эту страну в период ведения боевых действий; военнослужащие летного состава, совершавшие вылеты на боевые задания в Афганистан с территории бывшего Союза ССР; рабочие и служащие, обслуживавшие советский воинский контингент в Афганистане, получившие ранения, контузии или увечья, либо награжденные орденами и медалями бывшего Союза ССР за участие в обеспечении боевых действий;</w:t>
      </w:r>
      <w:r>
        <w:br/>
      </w:r>
      <w:r>
        <w:rPr>
          <w:rFonts w:ascii="Times New Roman"/>
          <w:b w:val="false"/>
          <w:i w:val="false"/>
          <w:color w:val="000000"/>
          <w:sz w:val="28"/>
        </w:rPr>
        <w:t>
</w:t>
      </w:r>
      <w:r>
        <w:rPr>
          <w:rFonts w:ascii="Times New Roman"/>
          <w:b w:val="false"/>
          <w:i w:val="false"/>
          <w:color w:val="000000"/>
          <w:sz w:val="28"/>
        </w:rPr>
        <w:t>
      лица, принимавшие участие в ликвидации последствий катастрофы на Чернобыльской атомной электростанции в 1986-1987 годах;</w:t>
      </w:r>
      <w:r>
        <w:br/>
      </w:r>
      <w:r>
        <w:rPr>
          <w:rFonts w:ascii="Times New Roman"/>
          <w:b w:val="false"/>
          <w:i w:val="false"/>
          <w:color w:val="000000"/>
          <w:sz w:val="28"/>
        </w:rPr>
        <w:t>
</w:t>
      </w:r>
      <w:r>
        <w:rPr>
          <w:rFonts w:ascii="Times New Roman"/>
          <w:b w:val="false"/>
          <w:i w:val="false"/>
          <w:color w:val="000000"/>
          <w:sz w:val="28"/>
        </w:rPr>
        <w:t>
      3) лица, приравненные по льготам и гарантиям к инвалидам Великой Отечественной войны, а именно:</w:t>
      </w:r>
      <w:r>
        <w:br/>
      </w:r>
      <w:r>
        <w:rPr>
          <w:rFonts w:ascii="Times New Roman"/>
          <w:b w:val="false"/>
          <w:i w:val="false"/>
          <w:color w:val="000000"/>
          <w:sz w:val="28"/>
        </w:rPr>
        <w:t>
</w:t>
      </w:r>
      <w:r>
        <w:rPr>
          <w:rFonts w:ascii="Times New Roman"/>
          <w:b w:val="false"/>
          <w:i w:val="false"/>
          <w:color w:val="000000"/>
          <w:sz w:val="28"/>
        </w:rPr>
        <w:t xml:space="preserve">
      военнослужащие, ставшие инвалидами вследствие ранения, контузии, увечья, полученных при защите бывшего Союза ССР, при исполнении иных обязанностей воинской службы в другие периоды или вследствие заболевания, связанного с пребыванием на фронте; </w:t>
      </w:r>
      <w:r>
        <w:br/>
      </w:r>
      <w:r>
        <w:rPr>
          <w:rFonts w:ascii="Times New Roman"/>
          <w:b w:val="false"/>
          <w:i w:val="false"/>
          <w:color w:val="000000"/>
          <w:sz w:val="28"/>
        </w:rPr>
        <w:t>
</w:t>
      </w:r>
      <w:r>
        <w:rPr>
          <w:rFonts w:ascii="Times New Roman"/>
          <w:b w:val="false"/>
          <w:i w:val="false"/>
          <w:color w:val="000000"/>
          <w:sz w:val="28"/>
        </w:rPr>
        <w:t>
      4) другие категории лиц, приравненных по льготам и гарантиям к участникам войны, а именно:</w:t>
      </w:r>
      <w:r>
        <w:br/>
      </w:r>
      <w:r>
        <w:rPr>
          <w:rFonts w:ascii="Times New Roman"/>
          <w:b w:val="false"/>
          <w:i w:val="false"/>
          <w:color w:val="000000"/>
          <w:sz w:val="28"/>
        </w:rPr>
        <w:t>
</w:t>
      </w:r>
      <w:r>
        <w:rPr>
          <w:rFonts w:ascii="Times New Roman"/>
          <w:b w:val="false"/>
          <w:i w:val="false"/>
          <w:color w:val="000000"/>
          <w:sz w:val="28"/>
        </w:rPr>
        <w:t>
      семьи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в других государствах, в которых велись боевые действия;</w:t>
      </w:r>
      <w:r>
        <w:br/>
      </w:r>
      <w:r>
        <w:rPr>
          <w:rFonts w:ascii="Times New Roman"/>
          <w:b w:val="false"/>
          <w:i w:val="false"/>
          <w:color w:val="000000"/>
          <w:sz w:val="28"/>
        </w:rPr>
        <w:t>
</w:t>
      </w:r>
      <w:r>
        <w:rPr>
          <w:rFonts w:ascii="Times New Roman"/>
          <w:b w:val="false"/>
          <w:i w:val="false"/>
          <w:color w:val="000000"/>
          <w:sz w:val="28"/>
        </w:rPr>
        <w:t>
      жены (мужья) умерших инвалидов войны и приравненных к ним инвалидов, а также жены (мужья) умерших участников войны, партизан, подпольщиков, граждан, награжденных медалью "За оборону Ленинграда" и знаком "Житель блокадного Ленинграда", признававшихся инвалидами в результате общего заболевания, трудового увечья и других причин (за исключением противоправных), не вступившие в повторный брак;</w:t>
      </w:r>
      <w:r>
        <w:br/>
      </w:r>
      <w:r>
        <w:rPr>
          <w:rFonts w:ascii="Times New Roman"/>
          <w:b w:val="false"/>
          <w:i w:val="false"/>
          <w:color w:val="000000"/>
          <w:sz w:val="28"/>
        </w:rPr>
        <w:t>
</w:t>
      </w:r>
      <w:r>
        <w:rPr>
          <w:rFonts w:ascii="Times New Roman"/>
          <w:b w:val="false"/>
          <w:i w:val="false"/>
          <w:color w:val="000000"/>
          <w:sz w:val="28"/>
        </w:rPr>
        <w:t>
      лица, награжденные орденами и медалями бывшего Союза ССР за самоотверженный труд и безупречную воинскую службу в тылу в годы Великой Отечественной войны, лица, проработавшие (прослужившие) не менее 6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w:t>
      </w:r>
      <w:r>
        <w:br/>
      </w:r>
      <w:r>
        <w:rPr>
          <w:rFonts w:ascii="Times New Roman"/>
          <w:b w:val="false"/>
          <w:i w:val="false"/>
          <w:color w:val="000000"/>
          <w:sz w:val="28"/>
        </w:rPr>
        <w:t>
</w:t>
      </w:r>
      <w:r>
        <w:rPr>
          <w:rFonts w:ascii="Times New Roman"/>
          <w:b w:val="false"/>
          <w:i w:val="false"/>
          <w:color w:val="000000"/>
          <w:sz w:val="28"/>
        </w:rPr>
        <w:t>
      лица, из числа участников ликвидации последствий катастрофы на Чернобыльской атомной электростанции в 1988-1989 годах, эвакуированных (самостоятельно выехавших) из зон отчуждения и отселения в Республику Казахстан, включая детей, которые на день эвакуации находились во внутриутробном состоянии;</w:t>
      </w:r>
      <w:r>
        <w:br/>
      </w:r>
      <w:r>
        <w:rPr>
          <w:rFonts w:ascii="Times New Roman"/>
          <w:b w:val="false"/>
          <w:i w:val="false"/>
          <w:color w:val="000000"/>
          <w:sz w:val="28"/>
        </w:rPr>
        <w:t>
</w:t>
      </w:r>
      <w:r>
        <w:rPr>
          <w:rFonts w:ascii="Times New Roman"/>
          <w:b w:val="false"/>
          <w:i w:val="false"/>
          <w:color w:val="000000"/>
          <w:sz w:val="28"/>
        </w:rPr>
        <w:t>
      5) лица, достигшие пенсионного возраста, в том числе:</w:t>
      </w:r>
      <w:r>
        <w:br/>
      </w:r>
      <w:r>
        <w:rPr>
          <w:rFonts w:ascii="Times New Roman"/>
          <w:b w:val="false"/>
          <w:i w:val="false"/>
          <w:color w:val="000000"/>
          <w:sz w:val="28"/>
        </w:rPr>
        <w:t>
</w:t>
      </w:r>
      <w:r>
        <w:rPr>
          <w:rFonts w:ascii="Times New Roman"/>
          <w:b w:val="false"/>
          <w:i w:val="false"/>
          <w:color w:val="000000"/>
          <w:sz w:val="28"/>
        </w:rPr>
        <w:t>
      одинокие и одиноко проживающие престарелые граждане;</w:t>
      </w:r>
      <w:r>
        <w:br/>
      </w:r>
      <w:r>
        <w:rPr>
          <w:rFonts w:ascii="Times New Roman"/>
          <w:b w:val="false"/>
          <w:i w:val="false"/>
          <w:color w:val="000000"/>
          <w:sz w:val="28"/>
        </w:rPr>
        <w:t>
</w:t>
      </w:r>
      <w:r>
        <w:rPr>
          <w:rFonts w:ascii="Times New Roman"/>
          <w:b w:val="false"/>
          <w:i w:val="false"/>
          <w:color w:val="000000"/>
          <w:sz w:val="28"/>
        </w:rPr>
        <w:t>
      6) инвалиды, а именно:</w:t>
      </w:r>
      <w:r>
        <w:br/>
      </w:r>
      <w:r>
        <w:rPr>
          <w:rFonts w:ascii="Times New Roman"/>
          <w:b w:val="false"/>
          <w:i w:val="false"/>
          <w:color w:val="000000"/>
          <w:sz w:val="28"/>
        </w:rPr>
        <w:t>
</w:t>
      </w:r>
      <w:r>
        <w:rPr>
          <w:rFonts w:ascii="Times New Roman"/>
          <w:b w:val="false"/>
          <w:i w:val="false"/>
          <w:color w:val="000000"/>
          <w:sz w:val="28"/>
        </w:rPr>
        <w:t>
      дети инвалиды до 18 лет;</w:t>
      </w:r>
      <w:r>
        <w:br/>
      </w:r>
      <w:r>
        <w:rPr>
          <w:rFonts w:ascii="Times New Roman"/>
          <w:b w:val="false"/>
          <w:i w:val="false"/>
          <w:color w:val="000000"/>
          <w:sz w:val="28"/>
        </w:rPr>
        <w:t>
</w:t>
      </w:r>
      <w:r>
        <w:rPr>
          <w:rFonts w:ascii="Times New Roman"/>
          <w:b w:val="false"/>
          <w:i w:val="false"/>
          <w:color w:val="000000"/>
          <w:sz w:val="28"/>
        </w:rPr>
        <w:t>
      инвалиды 1 группы;</w:t>
      </w:r>
      <w:r>
        <w:br/>
      </w:r>
      <w:r>
        <w:rPr>
          <w:rFonts w:ascii="Times New Roman"/>
          <w:b w:val="false"/>
          <w:i w:val="false"/>
          <w:color w:val="000000"/>
          <w:sz w:val="28"/>
        </w:rPr>
        <w:t>
</w:t>
      </w:r>
      <w:r>
        <w:rPr>
          <w:rFonts w:ascii="Times New Roman"/>
          <w:b w:val="false"/>
          <w:i w:val="false"/>
          <w:color w:val="000000"/>
          <w:sz w:val="28"/>
        </w:rPr>
        <w:t>
      7) малообеспеченные многодетные матери, имеющие четырех и более несовершеннолетних детей;</w:t>
      </w:r>
      <w:r>
        <w:br/>
      </w:r>
      <w:r>
        <w:rPr>
          <w:rFonts w:ascii="Times New Roman"/>
          <w:b w:val="false"/>
          <w:i w:val="false"/>
          <w:color w:val="000000"/>
          <w:sz w:val="28"/>
        </w:rPr>
        <w:t>
</w:t>
      </w:r>
      <w:r>
        <w:rPr>
          <w:rFonts w:ascii="Times New Roman"/>
          <w:b w:val="false"/>
          <w:i w:val="false"/>
          <w:color w:val="000000"/>
          <w:sz w:val="28"/>
        </w:rPr>
        <w:t xml:space="preserve">
      8) студенты из малообеспеченных семей и детей сирот, оставшихся без попечения родителей; </w:t>
      </w:r>
      <w:r>
        <w:br/>
      </w:r>
      <w:r>
        <w:rPr>
          <w:rFonts w:ascii="Times New Roman"/>
          <w:b w:val="false"/>
          <w:i w:val="false"/>
          <w:color w:val="000000"/>
          <w:sz w:val="28"/>
        </w:rPr>
        <w:t>
</w:t>
      </w:r>
      <w:r>
        <w:rPr>
          <w:rFonts w:ascii="Times New Roman"/>
          <w:b w:val="false"/>
          <w:i w:val="false"/>
          <w:color w:val="000000"/>
          <w:sz w:val="28"/>
        </w:rPr>
        <w:t>
      9) малообеспеченные граждане, а именно:</w:t>
      </w:r>
      <w:r>
        <w:br/>
      </w:r>
      <w:r>
        <w:rPr>
          <w:rFonts w:ascii="Times New Roman"/>
          <w:b w:val="false"/>
          <w:i w:val="false"/>
          <w:color w:val="000000"/>
          <w:sz w:val="28"/>
        </w:rPr>
        <w:t>
</w:t>
      </w:r>
      <w:r>
        <w:rPr>
          <w:rFonts w:ascii="Times New Roman"/>
          <w:b w:val="false"/>
          <w:i w:val="false"/>
          <w:color w:val="000000"/>
          <w:sz w:val="28"/>
        </w:rPr>
        <w:t>
      безработные граждане, состоящие на учете в государственном учреждении "Отдел занятости и социальных программ Железинского района" (далее - уполномоченный орган);</w:t>
      </w:r>
      <w:r>
        <w:br/>
      </w:r>
      <w:r>
        <w:rPr>
          <w:rFonts w:ascii="Times New Roman"/>
          <w:b w:val="false"/>
          <w:i w:val="false"/>
          <w:color w:val="000000"/>
          <w:sz w:val="28"/>
        </w:rPr>
        <w:t>
</w:t>
      </w:r>
      <w:r>
        <w:rPr>
          <w:rFonts w:ascii="Times New Roman"/>
          <w:b w:val="false"/>
          <w:i w:val="false"/>
          <w:color w:val="000000"/>
          <w:sz w:val="28"/>
        </w:rPr>
        <w:t>
      лица, освободившиеся из мест лишения свободы;</w:t>
      </w:r>
      <w:r>
        <w:br/>
      </w:r>
      <w:r>
        <w:rPr>
          <w:rFonts w:ascii="Times New Roman"/>
          <w:b w:val="false"/>
          <w:i w:val="false"/>
          <w:color w:val="000000"/>
          <w:sz w:val="28"/>
        </w:rPr>
        <w:t>
</w:t>
      </w:r>
      <w:r>
        <w:rPr>
          <w:rFonts w:ascii="Times New Roman"/>
          <w:b w:val="false"/>
          <w:i w:val="false"/>
          <w:color w:val="000000"/>
          <w:sz w:val="28"/>
        </w:rPr>
        <w:t>
      граждане, попавшие в трудную жизненную ситуацию, а именно длительная (более 1 месяца) болезнь;</w:t>
      </w:r>
      <w:r>
        <w:br/>
      </w:r>
      <w:r>
        <w:rPr>
          <w:rFonts w:ascii="Times New Roman"/>
          <w:b w:val="false"/>
          <w:i w:val="false"/>
          <w:color w:val="000000"/>
          <w:sz w:val="28"/>
        </w:rPr>
        <w:t>
</w:t>
      </w:r>
      <w:r>
        <w:rPr>
          <w:rFonts w:ascii="Times New Roman"/>
          <w:b w:val="false"/>
          <w:i w:val="false"/>
          <w:color w:val="000000"/>
          <w:sz w:val="28"/>
        </w:rPr>
        <w:t>
      беременные женщины из малообеспеченных семей, вставшие на учет в сроке беременности до 12 недель;</w:t>
      </w:r>
      <w:r>
        <w:br/>
      </w:r>
      <w:r>
        <w:rPr>
          <w:rFonts w:ascii="Times New Roman"/>
          <w:b w:val="false"/>
          <w:i w:val="false"/>
          <w:color w:val="000000"/>
          <w:sz w:val="28"/>
        </w:rPr>
        <w:t>
</w:t>
      </w:r>
      <w:r>
        <w:rPr>
          <w:rFonts w:ascii="Times New Roman"/>
          <w:b w:val="false"/>
          <w:i w:val="false"/>
          <w:color w:val="000000"/>
          <w:sz w:val="28"/>
        </w:rPr>
        <w:t>
      10) граждане, имеющие социально значимые заболевания, а именно:</w:t>
      </w:r>
      <w:r>
        <w:br/>
      </w:r>
      <w:r>
        <w:rPr>
          <w:rFonts w:ascii="Times New Roman"/>
          <w:b w:val="false"/>
          <w:i w:val="false"/>
          <w:color w:val="000000"/>
          <w:sz w:val="28"/>
        </w:rPr>
        <w:t>
</w:t>
      </w:r>
      <w:r>
        <w:rPr>
          <w:rFonts w:ascii="Times New Roman"/>
          <w:b w:val="false"/>
          <w:i w:val="false"/>
          <w:color w:val="000000"/>
          <w:sz w:val="28"/>
        </w:rPr>
        <w:t xml:space="preserve">
      лица, страдающие онкологическим заболеванием; </w:t>
      </w:r>
      <w:r>
        <w:br/>
      </w:r>
      <w:r>
        <w:rPr>
          <w:rFonts w:ascii="Times New Roman"/>
          <w:b w:val="false"/>
          <w:i w:val="false"/>
          <w:color w:val="000000"/>
          <w:sz w:val="28"/>
        </w:rPr>
        <w:t>
</w:t>
      </w:r>
      <w:r>
        <w:rPr>
          <w:rFonts w:ascii="Times New Roman"/>
          <w:b w:val="false"/>
          <w:i w:val="false"/>
          <w:color w:val="000000"/>
          <w:sz w:val="28"/>
        </w:rPr>
        <w:t>
      лица, страдающие туберкулезным заболеванием;</w:t>
      </w:r>
      <w:r>
        <w:br/>
      </w:r>
      <w:r>
        <w:rPr>
          <w:rFonts w:ascii="Times New Roman"/>
          <w:b w:val="false"/>
          <w:i w:val="false"/>
          <w:color w:val="000000"/>
          <w:sz w:val="28"/>
        </w:rPr>
        <w:t>
</w:t>
      </w:r>
      <w:r>
        <w:rPr>
          <w:rFonts w:ascii="Times New Roman"/>
          <w:b w:val="false"/>
          <w:i w:val="false"/>
          <w:color w:val="000000"/>
          <w:sz w:val="28"/>
        </w:rPr>
        <w:t>
      лица, страдающие заболеванием вирус иммунодефицита человека.</w:t>
      </w:r>
      <w:r>
        <w:br/>
      </w:r>
      <w:r>
        <w:rPr>
          <w:rFonts w:ascii="Times New Roman"/>
          <w:b w:val="false"/>
          <w:i w:val="false"/>
          <w:color w:val="000000"/>
          <w:sz w:val="28"/>
        </w:rPr>
        <w:t>
</w:t>
      </w:r>
      <w:r>
        <w:rPr>
          <w:rFonts w:ascii="Times New Roman"/>
          <w:b w:val="false"/>
          <w:i w:val="false"/>
          <w:color w:val="ff0000"/>
          <w:sz w:val="28"/>
        </w:rPr>
        <w:t xml:space="preserve">     Сноска. Пункт 1 с изменениями, внесенными решением маслихата Железинского района Павлодарской области от 18.04.2013 </w:t>
      </w:r>
      <w:r>
        <w:rPr>
          <w:rFonts w:ascii="Times New Roman"/>
          <w:b w:val="false"/>
          <w:i w:val="false"/>
          <w:color w:val="000000"/>
          <w:sz w:val="28"/>
        </w:rPr>
        <w:t>N 107-5/14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2. Размер социальной помощи при наступлении трудной жизненной ситуации определяет комиссия в зависимости от сложности и затрат, необходимых для выхода из сложившейся ситуации. При определении размера комиссия учитывает акт материально-бытового положения семьи (гражданина), состава и дохода семьи (гражданина), документов, подтверждающих произведенные расходы или потребности в средствах.</w:t>
      </w:r>
      <w:r>
        <w:br/>
      </w:r>
      <w:r>
        <w:rPr>
          <w:rFonts w:ascii="Times New Roman"/>
          <w:b w:val="false"/>
          <w:i w:val="false"/>
          <w:color w:val="000000"/>
          <w:sz w:val="28"/>
        </w:rPr>
        <w:t>
</w:t>
      </w:r>
      <w:r>
        <w:rPr>
          <w:rFonts w:ascii="Times New Roman"/>
          <w:b w:val="false"/>
          <w:i w:val="false"/>
          <w:color w:val="000000"/>
          <w:sz w:val="28"/>
        </w:rPr>
        <w:t>
      3. Уполномоченный орган оказывает единовременную социальную помощь к указанным памятным и праздничным датам в следующих размерах:</w:t>
      </w:r>
      <w:r>
        <w:br/>
      </w:r>
      <w:r>
        <w:rPr>
          <w:rFonts w:ascii="Times New Roman"/>
          <w:b w:val="false"/>
          <w:i w:val="false"/>
          <w:color w:val="000000"/>
          <w:sz w:val="28"/>
        </w:rPr>
        <w:t>
</w:t>
      </w:r>
      <w:r>
        <w:rPr>
          <w:rFonts w:ascii="Times New Roman"/>
          <w:b w:val="false"/>
          <w:i w:val="false"/>
          <w:color w:val="000000"/>
          <w:sz w:val="28"/>
        </w:rPr>
        <w:t>
      ко Дню Победы в Великой Отечественной войне:</w:t>
      </w:r>
      <w:r>
        <w:br/>
      </w:r>
      <w:r>
        <w:rPr>
          <w:rFonts w:ascii="Times New Roman"/>
          <w:b w:val="false"/>
          <w:i w:val="false"/>
          <w:color w:val="000000"/>
          <w:sz w:val="28"/>
        </w:rPr>
        <w:t>
</w:t>
      </w:r>
      <w:r>
        <w:rPr>
          <w:rFonts w:ascii="Times New Roman"/>
          <w:b w:val="false"/>
          <w:i w:val="false"/>
          <w:color w:val="000000"/>
          <w:sz w:val="28"/>
        </w:rPr>
        <w:t>
      для категории, указанной в </w:t>
      </w:r>
      <w:r>
        <w:rPr>
          <w:rFonts w:ascii="Times New Roman"/>
          <w:b w:val="false"/>
          <w:i w:val="false"/>
          <w:color w:val="000000"/>
          <w:sz w:val="28"/>
        </w:rPr>
        <w:t>подпункте 1)</w:t>
      </w:r>
      <w:r>
        <w:rPr>
          <w:rFonts w:ascii="Times New Roman"/>
          <w:b w:val="false"/>
          <w:i w:val="false"/>
          <w:color w:val="000000"/>
          <w:sz w:val="28"/>
        </w:rPr>
        <w:t xml:space="preserve"> пункта 1 в размере 75000 (семьдесят пять тысяч) тенге - на основании списка Железинского районного отделения Павлодарского областного филиала Республиканского государственного казенного предприятия "Государственный центр по выплате пенсий Министерства труда и социальной защиты населения Республики Казахстан (далее - уполномоченная организация); </w:t>
      </w:r>
      <w:r>
        <w:br/>
      </w:r>
      <w:r>
        <w:rPr>
          <w:rFonts w:ascii="Times New Roman"/>
          <w:b w:val="false"/>
          <w:i w:val="false"/>
          <w:color w:val="000000"/>
          <w:sz w:val="28"/>
        </w:rPr>
        <w:t>
</w:t>
      </w:r>
      <w:r>
        <w:rPr>
          <w:rFonts w:ascii="Times New Roman"/>
          <w:b w:val="false"/>
          <w:i w:val="false"/>
          <w:color w:val="000000"/>
          <w:sz w:val="28"/>
        </w:rPr>
        <w:t>
      для категории, указанных </w:t>
      </w:r>
      <w:r>
        <w:rPr>
          <w:rFonts w:ascii="Times New Roman"/>
          <w:b w:val="false"/>
          <w:i w:val="false"/>
          <w:color w:val="000000"/>
          <w:sz w:val="28"/>
        </w:rPr>
        <w:t>в абзаце один</w:t>
      </w:r>
      <w:r>
        <w:rPr>
          <w:rFonts w:ascii="Times New Roman"/>
          <w:b w:val="false"/>
          <w:i w:val="false"/>
          <w:color w:val="000000"/>
          <w:sz w:val="28"/>
        </w:rPr>
        <w:t xml:space="preserve"> подпункта 2), </w:t>
      </w:r>
      <w:r>
        <w:rPr>
          <w:rFonts w:ascii="Times New Roman"/>
          <w:b w:val="false"/>
          <w:i w:val="false"/>
          <w:color w:val="000000"/>
          <w:sz w:val="28"/>
        </w:rPr>
        <w:t>в абзаце один</w:t>
      </w:r>
      <w:r>
        <w:rPr>
          <w:rFonts w:ascii="Times New Roman"/>
          <w:b w:val="false"/>
          <w:i w:val="false"/>
          <w:color w:val="000000"/>
          <w:sz w:val="28"/>
        </w:rPr>
        <w:t xml:space="preserve"> подпункта 3), в </w:t>
      </w:r>
      <w:r>
        <w:rPr>
          <w:rFonts w:ascii="Times New Roman"/>
          <w:b w:val="false"/>
          <w:i w:val="false"/>
          <w:color w:val="000000"/>
          <w:sz w:val="28"/>
        </w:rPr>
        <w:t>абзацах два</w:t>
      </w:r>
      <w:r>
        <w:rPr>
          <w:rFonts w:ascii="Times New Roman"/>
          <w:b w:val="false"/>
          <w:i w:val="false"/>
          <w:color w:val="000000"/>
          <w:sz w:val="28"/>
        </w:rPr>
        <w:t>, </w:t>
      </w:r>
      <w:r>
        <w:rPr>
          <w:rFonts w:ascii="Times New Roman"/>
          <w:b w:val="false"/>
          <w:i w:val="false"/>
          <w:color w:val="000000"/>
          <w:sz w:val="28"/>
        </w:rPr>
        <w:t>три</w:t>
      </w:r>
      <w:r>
        <w:rPr>
          <w:rFonts w:ascii="Times New Roman"/>
          <w:b w:val="false"/>
          <w:i w:val="false"/>
          <w:color w:val="000000"/>
          <w:sz w:val="28"/>
        </w:rPr>
        <w:t xml:space="preserve"> подпункта 4) пункта 1 в размере 3000 (три тысячи) тенге - на основании списка уполномоченной организации; </w:t>
      </w:r>
      <w:r>
        <w:br/>
      </w:r>
      <w:r>
        <w:rPr>
          <w:rFonts w:ascii="Times New Roman"/>
          <w:b w:val="false"/>
          <w:i w:val="false"/>
          <w:color w:val="000000"/>
          <w:sz w:val="28"/>
        </w:rPr>
        <w:t>
</w:t>
      </w:r>
      <w:r>
        <w:rPr>
          <w:rFonts w:ascii="Times New Roman"/>
          <w:b w:val="false"/>
          <w:i w:val="false"/>
          <w:color w:val="000000"/>
          <w:sz w:val="28"/>
        </w:rPr>
        <w:t>
      к Международному женскому Дню 8 марта:</w:t>
      </w:r>
      <w:r>
        <w:br/>
      </w:r>
      <w:r>
        <w:rPr>
          <w:rFonts w:ascii="Times New Roman"/>
          <w:b w:val="false"/>
          <w:i w:val="false"/>
          <w:color w:val="000000"/>
          <w:sz w:val="28"/>
        </w:rPr>
        <w:t>
</w:t>
      </w:r>
      <w:r>
        <w:rPr>
          <w:rFonts w:ascii="Times New Roman"/>
          <w:b w:val="false"/>
          <w:i w:val="false"/>
          <w:color w:val="000000"/>
          <w:sz w:val="28"/>
        </w:rPr>
        <w:t>
      для категории, указанной в </w:t>
      </w:r>
      <w:r>
        <w:rPr>
          <w:rFonts w:ascii="Times New Roman"/>
          <w:b w:val="false"/>
          <w:i w:val="false"/>
          <w:color w:val="000000"/>
          <w:sz w:val="28"/>
        </w:rPr>
        <w:t>подпункте 7)</w:t>
      </w:r>
      <w:r>
        <w:rPr>
          <w:rFonts w:ascii="Times New Roman"/>
          <w:b w:val="false"/>
          <w:i w:val="false"/>
          <w:color w:val="000000"/>
          <w:sz w:val="28"/>
        </w:rPr>
        <w:t xml:space="preserve"> пункта 1 из числа получателей государственной адресной социальной помощи и государственных пособий в размере 4000 (четыре тысячи) тенге – на основании списка уполномоченной организации; </w:t>
      </w:r>
      <w:r>
        <w:br/>
      </w:r>
      <w:r>
        <w:rPr>
          <w:rFonts w:ascii="Times New Roman"/>
          <w:b w:val="false"/>
          <w:i w:val="false"/>
          <w:color w:val="000000"/>
          <w:sz w:val="28"/>
        </w:rPr>
        <w:t>
</w:t>
      </w:r>
      <w:r>
        <w:rPr>
          <w:rFonts w:ascii="Times New Roman"/>
          <w:b w:val="false"/>
          <w:i w:val="false"/>
          <w:color w:val="000000"/>
          <w:sz w:val="28"/>
        </w:rPr>
        <w:t>
      ко Дню пожилого человека:</w:t>
      </w:r>
      <w:r>
        <w:br/>
      </w:r>
      <w:r>
        <w:rPr>
          <w:rFonts w:ascii="Times New Roman"/>
          <w:b w:val="false"/>
          <w:i w:val="false"/>
          <w:color w:val="000000"/>
          <w:sz w:val="28"/>
        </w:rPr>
        <w:t>
</w:t>
      </w:r>
      <w:r>
        <w:rPr>
          <w:rFonts w:ascii="Times New Roman"/>
          <w:b w:val="false"/>
          <w:i w:val="false"/>
          <w:color w:val="000000"/>
          <w:sz w:val="28"/>
        </w:rPr>
        <w:t>
      для категории, указанной в </w:t>
      </w:r>
      <w:r>
        <w:rPr>
          <w:rFonts w:ascii="Times New Roman"/>
          <w:b w:val="false"/>
          <w:i w:val="false"/>
          <w:color w:val="000000"/>
          <w:sz w:val="28"/>
        </w:rPr>
        <w:t>абзаце первом</w:t>
      </w:r>
      <w:r>
        <w:rPr>
          <w:rFonts w:ascii="Times New Roman"/>
          <w:b w:val="false"/>
          <w:i w:val="false"/>
          <w:color w:val="000000"/>
          <w:sz w:val="28"/>
        </w:rPr>
        <w:t xml:space="preserve"> подпункта 5) пункта 1 в размере 2000 (две тысячи) тенге – на основании списка уполномоченной организации;</w:t>
      </w:r>
      <w:r>
        <w:br/>
      </w:r>
      <w:r>
        <w:rPr>
          <w:rFonts w:ascii="Times New Roman"/>
          <w:b w:val="false"/>
          <w:i w:val="false"/>
          <w:color w:val="000000"/>
          <w:sz w:val="28"/>
        </w:rPr>
        <w:t>
</w:t>
      </w:r>
      <w:r>
        <w:rPr>
          <w:rFonts w:ascii="Times New Roman"/>
          <w:b w:val="false"/>
          <w:i w:val="false"/>
          <w:color w:val="000000"/>
          <w:sz w:val="28"/>
        </w:rPr>
        <w:t>
      ко Дню инвалида:</w:t>
      </w:r>
      <w:r>
        <w:br/>
      </w:r>
      <w:r>
        <w:rPr>
          <w:rFonts w:ascii="Times New Roman"/>
          <w:b w:val="false"/>
          <w:i w:val="false"/>
          <w:color w:val="000000"/>
          <w:sz w:val="28"/>
        </w:rPr>
        <w:t>
</w:t>
      </w:r>
      <w:r>
        <w:rPr>
          <w:rFonts w:ascii="Times New Roman"/>
          <w:b w:val="false"/>
          <w:i w:val="false"/>
          <w:color w:val="000000"/>
          <w:sz w:val="28"/>
        </w:rPr>
        <w:t>
      для категории, указанной в </w:t>
      </w:r>
      <w:r>
        <w:rPr>
          <w:rFonts w:ascii="Times New Roman"/>
          <w:b w:val="false"/>
          <w:i w:val="false"/>
          <w:color w:val="000000"/>
          <w:sz w:val="28"/>
        </w:rPr>
        <w:t>абзаце первом</w:t>
      </w:r>
      <w:r>
        <w:rPr>
          <w:rFonts w:ascii="Times New Roman"/>
          <w:b w:val="false"/>
          <w:i w:val="false"/>
          <w:color w:val="000000"/>
          <w:sz w:val="28"/>
        </w:rPr>
        <w:t xml:space="preserve"> подпункта 6) пункта 1 в размере 4000 (четыре тысячи) тенге на - основании списка уполномоченной организации; </w:t>
      </w:r>
      <w:r>
        <w:br/>
      </w:r>
      <w:r>
        <w:rPr>
          <w:rFonts w:ascii="Times New Roman"/>
          <w:b w:val="false"/>
          <w:i w:val="false"/>
          <w:color w:val="000000"/>
          <w:sz w:val="28"/>
        </w:rPr>
        <w:t>
</w:t>
      </w:r>
      <w:r>
        <w:rPr>
          <w:rFonts w:ascii="Times New Roman"/>
          <w:b w:val="false"/>
          <w:i w:val="false"/>
          <w:color w:val="000000"/>
          <w:sz w:val="28"/>
        </w:rPr>
        <w:t>
      ко Дню вывода войск из Афганистана:</w:t>
      </w:r>
      <w:r>
        <w:br/>
      </w:r>
      <w:r>
        <w:rPr>
          <w:rFonts w:ascii="Times New Roman"/>
          <w:b w:val="false"/>
          <w:i w:val="false"/>
          <w:color w:val="000000"/>
          <w:sz w:val="28"/>
        </w:rPr>
        <w:t>
</w:t>
      </w:r>
      <w:r>
        <w:rPr>
          <w:rFonts w:ascii="Times New Roman"/>
          <w:b w:val="false"/>
          <w:i w:val="false"/>
          <w:color w:val="000000"/>
          <w:sz w:val="28"/>
        </w:rPr>
        <w:t>
      для категории, указанных в </w:t>
      </w:r>
      <w:r>
        <w:rPr>
          <w:rFonts w:ascii="Times New Roman"/>
          <w:b w:val="false"/>
          <w:i w:val="false"/>
          <w:color w:val="000000"/>
          <w:sz w:val="28"/>
        </w:rPr>
        <w:t>абзаце втором</w:t>
      </w:r>
      <w:r>
        <w:rPr>
          <w:rFonts w:ascii="Times New Roman"/>
          <w:b w:val="false"/>
          <w:i w:val="false"/>
          <w:color w:val="000000"/>
          <w:sz w:val="28"/>
        </w:rPr>
        <w:t xml:space="preserve"> подпункта 2) пункта 1 (только участники боевых действий в Афганистане), в </w:t>
      </w:r>
      <w:r>
        <w:rPr>
          <w:rFonts w:ascii="Times New Roman"/>
          <w:b w:val="false"/>
          <w:i w:val="false"/>
          <w:color w:val="000000"/>
          <w:sz w:val="28"/>
        </w:rPr>
        <w:t>абзаце первом</w:t>
      </w:r>
      <w:r>
        <w:rPr>
          <w:rFonts w:ascii="Times New Roman"/>
          <w:b w:val="false"/>
          <w:i w:val="false"/>
          <w:color w:val="000000"/>
          <w:sz w:val="28"/>
        </w:rPr>
        <w:t xml:space="preserve"> подпункта 4) пункта 1 в размере 6000 (шесть тысяч) тенге – на основании списка уполномоченной организации;</w:t>
      </w:r>
      <w:r>
        <w:br/>
      </w:r>
      <w:r>
        <w:rPr>
          <w:rFonts w:ascii="Times New Roman"/>
          <w:b w:val="false"/>
          <w:i w:val="false"/>
          <w:color w:val="000000"/>
          <w:sz w:val="28"/>
        </w:rPr>
        <w:t>
</w:t>
      </w:r>
      <w:r>
        <w:rPr>
          <w:rFonts w:ascii="Times New Roman"/>
          <w:b w:val="false"/>
          <w:i w:val="false"/>
          <w:color w:val="000000"/>
          <w:sz w:val="28"/>
        </w:rPr>
        <w:t>
      ко Дню аварии на Чернобыльской атомной электростанции:</w:t>
      </w:r>
      <w:r>
        <w:br/>
      </w:r>
      <w:r>
        <w:rPr>
          <w:rFonts w:ascii="Times New Roman"/>
          <w:b w:val="false"/>
          <w:i w:val="false"/>
          <w:color w:val="000000"/>
          <w:sz w:val="28"/>
        </w:rPr>
        <w:t>
</w:t>
      </w:r>
      <w:r>
        <w:rPr>
          <w:rFonts w:ascii="Times New Roman"/>
          <w:b w:val="false"/>
          <w:i w:val="false"/>
          <w:color w:val="000000"/>
          <w:sz w:val="28"/>
        </w:rPr>
        <w:t>
      для категории, указанных в </w:t>
      </w:r>
      <w:r>
        <w:rPr>
          <w:rFonts w:ascii="Times New Roman"/>
          <w:b w:val="false"/>
          <w:i w:val="false"/>
          <w:color w:val="000000"/>
          <w:sz w:val="28"/>
        </w:rPr>
        <w:t>абзаце третьем</w:t>
      </w:r>
      <w:r>
        <w:rPr>
          <w:rFonts w:ascii="Times New Roman"/>
          <w:b w:val="false"/>
          <w:i w:val="false"/>
          <w:color w:val="000000"/>
          <w:sz w:val="28"/>
        </w:rPr>
        <w:t xml:space="preserve"> подпункта 2) пункта 1, в </w:t>
      </w:r>
      <w:r>
        <w:rPr>
          <w:rFonts w:ascii="Times New Roman"/>
          <w:b w:val="false"/>
          <w:i w:val="false"/>
          <w:color w:val="000000"/>
          <w:sz w:val="28"/>
        </w:rPr>
        <w:t>абзаце четвертом</w:t>
      </w:r>
      <w:r>
        <w:rPr>
          <w:rFonts w:ascii="Times New Roman"/>
          <w:b w:val="false"/>
          <w:i w:val="false"/>
          <w:color w:val="000000"/>
          <w:sz w:val="28"/>
        </w:rPr>
        <w:t xml:space="preserve"> подпункта 4) пункта 1 в размере 6000 (шесть тысяч) тенге - на основании списка уполномоченной организации.</w:t>
      </w:r>
      <w:r>
        <w:br/>
      </w:r>
      <w:r>
        <w:rPr>
          <w:rFonts w:ascii="Times New Roman"/>
          <w:b w:val="false"/>
          <w:i w:val="false"/>
          <w:color w:val="000000"/>
          <w:sz w:val="28"/>
        </w:rPr>
        <w:t>
</w:t>
      </w:r>
      <w:r>
        <w:rPr>
          <w:rFonts w:ascii="Times New Roman"/>
          <w:b w:val="false"/>
          <w:i w:val="false"/>
          <w:color w:val="ff0000"/>
          <w:sz w:val="28"/>
        </w:rPr>
        <w:t xml:space="preserve">     Сноска. Пункт 3 с изменениями, внесенными решением маслихата Железинского района Павлодарской области от 18.04.2013 </w:t>
      </w:r>
      <w:r>
        <w:rPr>
          <w:rFonts w:ascii="Times New Roman"/>
          <w:b w:val="false"/>
          <w:i w:val="false"/>
          <w:color w:val="000000"/>
          <w:sz w:val="28"/>
        </w:rPr>
        <w:t>N 107-5/14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4. Единовременная социальная помощь без учета доходов предоставляется:</w:t>
      </w:r>
      <w:r>
        <w:br/>
      </w:r>
      <w:r>
        <w:rPr>
          <w:rFonts w:ascii="Times New Roman"/>
          <w:b w:val="false"/>
          <w:i w:val="false"/>
          <w:color w:val="000000"/>
          <w:sz w:val="28"/>
        </w:rPr>
        <w:t>
</w:t>
      </w:r>
      <w:r>
        <w:rPr>
          <w:rFonts w:ascii="Times New Roman"/>
          <w:b w:val="false"/>
          <w:i w:val="false"/>
          <w:color w:val="000000"/>
          <w:sz w:val="28"/>
        </w:rPr>
        <w:t>
      1) для категории, указанной в </w:t>
      </w:r>
      <w:r>
        <w:rPr>
          <w:rFonts w:ascii="Times New Roman"/>
          <w:b w:val="false"/>
          <w:i w:val="false"/>
          <w:color w:val="000000"/>
          <w:sz w:val="28"/>
        </w:rPr>
        <w:t>подпункте 1)</w:t>
      </w:r>
      <w:r>
        <w:rPr>
          <w:rFonts w:ascii="Times New Roman"/>
          <w:b w:val="false"/>
          <w:i w:val="false"/>
          <w:color w:val="000000"/>
          <w:sz w:val="28"/>
        </w:rPr>
        <w:t xml:space="preserve"> пункта 1 социальная помощь на подписку на периодические печатные издания на государственном или русском языках по выбору подписчиков на сумму не более 5100 (пять тысяч сто) тенге – на основании заявления; </w:t>
      </w:r>
      <w:r>
        <w:br/>
      </w:r>
      <w:r>
        <w:rPr>
          <w:rFonts w:ascii="Times New Roman"/>
          <w:b w:val="false"/>
          <w:i w:val="false"/>
          <w:color w:val="000000"/>
          <w:sz w:val="28"/>
        </w:rPr>
        <w:t>
</w:t>
      </w:r>
      <w:r>
        <w:rPr>
          <w:rFonts w:ascii="Times New Roman"/>
          <w:b w:val="false"/>
          <w:i w:val="false"/>
          <w:color w:val="000000"/>
          <w:sz w:val="28"/>
        </w:rPr>
        <w:t>
      2) для категории, указанной в </w:t>
      </w:r>
      <w:r>
        <w:rPr>
          <w:rFonts w:ascii="Times New Roman"/>
          <w:b w:val="false"/>
          <w:i w:val="false"/>
          <w:color w:val="000000"/>
          <w:sz w:val="28"/>
        </w:rPr>
        <w:t>подпункте 5)</w:t>
      </w:r>
      <w:r>
        <w:rPr>
          <w:rFonts w:ascii="Times New Roman"/>
          <w:b w:val="false"/>
          <w:i w:val="false"/>
          <w:color w:val="000000"/>
          <w:sz w:val="28"/>
        </w:rPr>
        <w:t xml:space="preserve"> пункта 1 (за исключением граждан, имеющих право на получение санаторно-курортного лечения из средств областного бюджета), социальная помощь на получение санаторно-курортного лечения в размере до 70000 (семьдесят тысяч) тенге - на основании заявления с указанием индивидуального идентификационного номера, номера лицевого счета в банках второго уровня, а также в организациях, имеющих соответствующую лицензию на осуществление отдельных видов банковских операций, медицинского заключения о необходимости оздоровления, копии санаторно-курортной карты, удостоверения личности, книги регистрации граждан или справка адресно-справочного бюро;</w:t>
      </w:r>
      <w:r>
        <w:br/>
      </w:r>
      <w:r>
        <w:rPr>
          <w:rFonts w:ascii="Times New Roman"/>
          <w:b w:val="false"/>
          <w:i w:val="false"/>
          <w:color w:val="000000"/>
          <w:sz w:val="28"/>
        </w:rPr>
        <w:t>
</w:t>
      </w:r>
      <w:r>
        <w:rPr>
          <w:rFonts w:ascii="Times New Roman"/>
          <w:b w:val="false"/>
          <w:i w:val="false"/>
          <w:color w:val="000000"/>
          <w:sz w:val="28"/>
        </w:rPr>
        <w:t>
      3) для категории, указанной в </w:t>
      </w:r>
      <w:r>
        <w:rPr>
          <w:rFonts w:ascii="Times New Roman"/>
          <w:b w:val="false"/>
          <w:i w:val="false"/>
          <w:color w:val="000000"/>
          <w:sz w:val="28"/>
        </w:rPr>
        <w:t>абзаце втором</w:t>
      </w:r>
      <w:r>
        <w:rPr>
          <w:rFonts w:ascii="Times New Roman"/>
          <w:b w:val="false"/>
          <w:i w:val="false"/>
          <w:color w:val="000000"/>
          <w:sz w:val="28"/>
        </w:rPr>
        <w:t xml:space="preserve"> подпункта 9) пункта 1 в размере 5 месячных расчетных показателей - на основании списка, предоставляемого государственным учреждением "Отдел внутренних дел Железинского района Департамента внутренних дел Павлодарской области Министерства внутренних дел Республики Казахстан";</w:t>
      </w:r>
      <w:r>
        <w:br/>
      </w:r>
      <w:r>
        <w:rPr>
          <w:rFonts w:ascii="Times New Roman"/>
          <w:b w:val="false"/>
          <w:i w:val="false"/>
          <w:color w:val="000000"/>
          <w:sz w:val="28"/>
        </w:rPr>
        <w:t>
</w:t>
      </w:r>
      <w:r>
        <w:rPr>
          <w:rFonts w:ascii="Times New Roman"/>
          <w:b w:val="false"/>
          <w:i w:val="false"/>
          <w:color w:val="000000"/>
          <w:sz w:val="28"/>
        </w:rPr>
        <w:t>
      4) для категории, указанной в </w:t>
      </w:r>
      <w:r>
        <w:rPr>
          <w:rFonts w:ascii="Times New Roman"/>
          <w:b w:val="false"/>
          <w:i w:val="false"/>
          <w:color w:val="000000"/>
          <w:sz w:val="28"/>
        </w:rPr>
        <w:t>абзаце первом</w:t>
      </w:r>
      <w:r>
        <w:rPr>
          <w:rFonts w:ascii="Times New Roman"/>
          <w:b w:val="false"/>
          <w:i w:val="false"/>
          <w:color w:val="000000"/>
          <w:sz w:val="28"/>
        </w:rPr>
        <w:t xml:space="preserve"> подпункта 10) пункта 1 в размере 10 месячных расчетных показателей – на основании заявления с указанием номера лицевого счета в банках второго уровня, а также в организациях, имеющих соответствующую лицензию на осуществление отдельных видов банковских операций, и индивидуального идентификационного номера, справки подтверждающей болезнь, копии удостоверения личности, книги регистрации граждан или справки адресно-справочного бюро; </w:t>
      </w:r>
      <w:r>
        <w:br/>
      </w:r>
      <w:r>
        <w:rPr>
          <w:rFonts w:ascii="Times New Roman"/>
          <w:b w:val="false"/>
          <w:i w:val="false"/>
          <w:color w:val="000000"/>
          <w:sz w:val="28"/>
        </w:rPr>
        <w:t>
</w:t>
      </w:r>
      <w:r>
        <w:rPr>
          <w:rFonts w:ascii="Times New Roman"/>
          <w:b w:val="false"/>
          <w:i w:val="false"/>
          <w:color w:val="000000"/>
          <w:sz w:val="28"/>
        </w:rPr>
        <w:t>
      5) для категории, указанной в </w:t>
      </w:r>
      <w:r>
        <w:rPr>
          <w:rFonts w:ascii="Times New Roman"/>
          <w:b w:val="false"/>
          <w:i w:val="false"/>
          <w:color w:val="000000"/>
          <w:sz w:val="28"/>
        </w:rPr>
        <w:t>абзаце третьем</w:t>
      </w:r>
      <w:r>
        <w:rPr>
          <w:rFonts w:ascii="Times New Roman"/>
          <w:b w:val="false"/>
          <w:i w:val="false"/>
          <w:color w:val="000000"/>
          <w:sz w:val="28"/>
        </w:rPr>
        <w:t xml:space="preserve"> подпункта 10) пункта 1 в размере 7 месячных расчетных показателей – на основании списка предоставляемого коммунальным государственным предприятием на праве хозяйственного ведения "Железинская центральная районная больница".</w:t>
      </w:r>
      <w:r>
        <w:br/>
      </w:r>
      <w:r>
        <w:rPr>
          <w:rFonts w:ascii="Times New Roman"/>
          <w:b w:val="false"/>
          <w:i w:val="false"/>
          <w:color w:val="000000"/>
          <w:sz w:val="28"/>
        </w:rPr>
        <w:t>
</w:t>
      </w:r>
      <w:r>
        <w:rPr>
          <w:rFonts w:ascii="Times New Roman"/>
          <w:b w:val="false"/>
          <w:i w:val="false"/>
          <w:color w:val="000000"/>
          <w:sz w:val="28"/>
        </w:rPr>
        <w:t xml:space="preserve">
      5. Единовременная социальная помощь с учетом дохода предоставляется: </w:t>
      </w:r>
      <w:r>
        <w:br/>
      </w:r>
      <w:r>
        <w:rPr>
          <w:rFonts w:ascii="Times New Roman"/>
          <w:b w:val="false"/>
          <w:i w:val="false"/>
          <w:color w:val="000000"/>
          <w:sz w:val="28"/>
        </w:rPr>
        <w:t>
</w:t>
      </w:r>
      <w:r>
        <w:rPr>
          <w:rFonts w:ascii="Times New Roman"/>
          <w:b w:val="false"/>
          <w:i w:val="false"/>
          <w:color w:val="000000"/>
          <w:sz w:val="28"/>
        </w:rPr>
        <w:t>
      1) для категории, указанной в </w:t>
      </w:r>
      <w:r>
        <w:rPr>
          <w:rFonts w:ascii="Times New Roman"/>
          <w:b w:val="false"/>
          <w:i w:val="false"/>
          <w:color w:val="000000"/>
          <w:sz w:val="28"/>
        </w:rPr>
        <w:t>абзаце четвертом</w:t>
      </w:r>
      <w:r>
        <w:rPr>
          <w:rFonts w:ascii="Times New Roman"/>
          <w:b w:val="false"/>
          <w:i w:val="false"/>
          <w:color w:val="000000"/>
          <w:sz w:val="28"/>
        </w:rPr>
        <w:t xml:space="preserve"> подпункта 9) пункта 1 среднедушевой доход которых не превышает размера установленной по области величины прожиточного минимума, в размере 30000 (тридцать тысяч) тенге – на основании заявления с указанием индивидуального идентификационного номера, номера лицевого счета в банках второго уровня, а также в организациях, имеющих соответствующую лицензию на осуществление отдельных видов банковских операций, справки медицинского учреждения о наличии беременности, копии удостоверения личности, книги регистрации граждан или справки адресно-справочного бюро, справки о доходах всех членов семьи;</w:t>
      </w:r>
      <w:r>
        <w:br/>
      </w:r>
      <w:r>
        <w:rPr>
          <w:rFonts w:ascii="Times New Roman"/>
          <w:b w:val="false"/>
          <w:i w:val="false"/>
          <w:color w:val="000000"/>
          <w:sz w:val="28"/>
        </w:rPr>
        <w:t>
</w:t>
      </w:r>
      <w:r>
        <w:rPr>
          <w:rFonts w:ascii="Times New Roman"/>
          <w:b w:val="false"/>
          <w:i w:val="false"/>
          <w:color w:val="000000"/>
          <w:sz w:val="28"/>
        </w:rPr>
        <w:t>
      2) для категории, указанной в </w:t>
      </w:r>
      <w:r>
        <w:rPr>
          <w:rFonts w:ascii="Times New Roman"/>
          <w:b w:val="false"/>
          <w:i w:val="false"/>
          <w:color w:val="000000"/>
          <w:sz w:val="28"/>
        </w:rPr>
        <w:t>абзаце первом</w:t>
      </w:r>
      <w:r>
        <w:rPr>
          <w:rFonts w:ascii="Times New Roman"/>
          <w:b w:val="false"/>
          <w:i w:val="false"/>
          <w:color w:val="000000"/>
          <w:sz w:val="28"/>
        </w:rPr>
        <w:t xml:space="preserve"> подпункта 9) пункта 1 среднедушевой доход которых не превышает размера установленной по области величины прожиточного минимума, материальная помощь для развития личного подворья и самостоятельной занятости -100000 (сто тысяч) тенге, на приобретение кормов - 50000 (пятьдесят тысяч) тенге (по факту приобретения сельскохозяйственных животных) на основании заявления с указанием номера лицевого счета в банках второго уровня, а также в организациях, имеющих соответствующую лицензию на осуществление отдельных видов банковских операций, копии удостоверения личности, индивидуального идентификационного номера, книги регистрации граждан, акта обследования материально-бытовых условий проживания заявителя, выданного акимом сельского округа, ходатайства акима сельского округа, справки, подтверждающей статус безработного, выдаваемой уполномоченным органом, трехстороннего соглашения на приобретение живности, кормов и на развитие самостоятельной занятости, подписанного акимом сельского округа, начальником уполномоченного органа и получателем материальной помощи.</w:t>
      </w:r>
      <w:r>
        <w:br/>
      </w:r>
      <w:r>
        <w:rPr>
          <w:rFonts w:ascii="Times New Roman"/>
          <w:b w:val="false"/>
          <w:i w:val="false"/>
          <w:color w:val="000000"/>
          <w:sz w:val="28"/>
        </w:rPr>
        <w:t>
</w:t>
      </w:r>
      <w:r>
        <w:rPr>
          <w:rFonts w:ascii="Times New Roman"/>
          <w:b w:val="false"/>
          <w:i w:val="false"/>
          <w:color w:val="ff0000"/>
          <w:sz w:val="28"/>
        </w:rPr>
        <w:t xml:space="preserve">     Сноска. Пункт 5 с изменениями, внесенными решением маслихата Железинского района Павлодарской области от 18.04.2013 </w:t>
      </w:r>
      <w:r>
        <w:rPr>
          <w:rFonts w:ascii="Times New Roman"/>
          <w:b w:val="false"/>
          <w:i w:val="false"/>
          <w:color w:val="000000"/>
          <w:sz w:val="28"/>
        </w:rPr>
        <w:t>N 107-5/14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6. Ежеквартальная социальная помощь без учета доходов предоставляется:</w:t>
      </w:r>
      <w:r>
        <w:br/>
      </w:r>
      <w:r>
        <w:rPr>
          <w:rFonts w:ascii="Times New Roman"/>
          <w:b w:val="false"/>
          <w:i w:val="false"/>
          <w:color w:val="000000"/>
          <w:sz w:val="28"/>
        </w:rPr>
        <w:t>
</w:t>
      </w:r>
      <w:r>
        <w:rPr>
          <w:rFonts w:ascii="Times New Roman"/>
          <w:b w:val="false"/>
          <w:i w:val="false"/>
          <w:color w:val="000000"/>
          <w:sz w:val="28"/>
        </w:rPr>
        <w:t>
      1) на возмещение жилищно–коммунальных услуг (за исключением получателей жилищной помощи):</w:t>
      </w:r>
      <w:r>
        <w:br/>
      </w:r>
      <w:r>
        <w:rPr>
          <w:rFonts w:ascii="Times New Roman"/>
          <w:b w:val="false"/>
          <w:i w:val="false"/>
          <w:color w:val="000000"/>
          <w:sz w:val="28"/>
        </w:rPr>
        <w:t>
</w:t>
      </w:r>
      <w:r>
        <w:rPr>
          <w:rFonts w:ascii="Times New Roman"/>
          <w:b w:val="false"/>
          <w:i w:val="false"/>
          <w:color w:val="000000"/>
          <w:sz w:val="28"/>
        </w:rPr>
        <w:t>
      для категории, указанной в </w:t>
      </w:r>
      <w:r>
        <w:rPr>
          <w:rFonts w:ascii="Times New Roman"/>
          <w:b w:val="false"/>
          <w:i w:val="false"/>
          <w:color w:val="000000"/>
          <w:sz w:val="28"/>
        </w:rPr>
        <w:t>подпункте 1)</w:t>
      </w:r>
      <w:r>
        <w:rPr>
          <w:rFonts w:ascii="Times New Roman"/>
          <w:b w:val="false"/>
          <w:i w:val="false"/>
          <w:color w:val="000000"/>
          <w:sz w:val="28"/>
        </w:rPr>
        <w:t xml:space="preserve"> пункта 1 в размере 7,5 месячных расчетных показателей - на основании списка предоставляемого уполномоченной организацией;</w:t>
      </w:r>
      <w:r>
        <w:br/>
      </w:r>
      <w:r>
        <w:rPr>
          <w:rFonts w:ascii="Times New Roman"/>
          <w:b w:val="false"/>
          <w:i w:val="false"/>
          <w:color w:val="000000"/>
          <w:sz w:val="28"/>
        </w:rPr>
        <w:t>
</w:t>
      </w:r>
      <w:r>
        <w:rPr>
          <w:rFonts w:ascii="Times New Roman"/>
          <w:b w:val="false"/>
          <w:i w:val="false"/>
          <w:color w:val="000000"/>
          <w:sz w:val="28"/>
        </w:rPr>
        <w:t>
      для категорий, указанных в </w:t>
      </w:r>
      <w:r>
        <w:rPr>
          <w:rFonts w:ascii="Times New Roman"/>
          <w:b w:val="false"/>
          <w:i w:val="false"/>
          <w:color w:val="000000"/>
          <w:sz w:val="28"/>
        </w:rPr>
        <w:t>абзацах один</w:t>
      </w:r>
      <w:r>
        <w:rPr>
          <w:rFonts w:ascii="Times New Roman"/>
          <w:b w:val="false"/>
          <w:i w:val="false"/>
          <w:color w:val="000000"/>
          <w:sz w:val="28"/>
        </w:rPr>
        <w:t>, </w:t>
      </w:r>
      <w:r>
        <w:rPr>
          <w:rFonts w:ascii="Times New Roman"/>
          <w:b w:val="false"/>
          <w:i w:val="false"/>
          <w:color w:val="000000"/>
          <w:sz w:val="28"/>
        </w:rPr>
        <w:t>два</w:t>
      </w:r>
      <w:r>
        <w:rPr>
          <w:rFonts w:ascii="Times New Roman"/>
          <w:b w:val="false"/>
          <w:i w:val="false"/>
          <w:color w:val="000000"/>
          <w:sz w:val="28"/>
        </w:rPr>
        <w:t>, </w:t>
      </w:r>
      <w:r>
        <w:rPr>
          <w:rFonts w:ascii="Times New Roman"/>
          <w:b w:val="false"/>
          <w:i w:val="false"/>
          <w:color w:val="000000"/>
          <w:sz w:val="28"/>
        </w:rPr>
        <w:t>три</w:t>
      </w:r>
      <w:r>
        <w:rPr>
          <w:rFonts w:ascii="Times New Roman"/>
          <w:b w:val="false"/>
          <w:i w:val="false"/>
          <w:color w:val="000000"/>
          <w:sz w:val="28"/>
        </w:rPr>
        <w:t xml:space="preserve"> подпункта 2), в </w:t>
      </w:r>
      <w:r>
        <w:rPr>
          <w:rFonts w:ascii="Times New Roman"/>
          <w:b w:val="false"/>
          <w:i w:val="false"/>
          <w:color w:val="000000"/>
          <w:sz w:val="28"/>
        </w:rPr>
        <w:t>абзаце один</w:t>
      </w:r>
      <w:r>
        <w:rPr>
          <w:rFonts w:ascii="Times New Roman"/>
          <w:b w:val="false"/>
          <w:i w:val="false"/>
          <w:color w:val="000000"/>
          <w:sz w:val="28"/>
        </w:rPr>
        <w:t xml:space="preserve"> подпункта 3), в </w:t>
      </w:r>
      <w:r>
        <w:rPr>
          <w:rFonts w:ascii="Times New Roman"/>
          <w:b w:val="false"/>
          <w:i w:val="false"/>
          <w:color w:val="000000"/>
          <w:sz w:val="28"/>
        </w:rPr>
        <w:t>абзацах один</w:t>
      </w:r>
      <w:r>
        <w:rPr>
          <w:rFonts w:ascii="Times New Roman"/>
          <w:b w:val="false"/>
          <w:i w:val="false"/>
          <w:color w:val="000000"/>
          <w:sz w:val="28"/>
        </w:rPr>
        <w:t>, </w:t>
      </w:r>
      <w:r>
        <w:rPr>
          <w:rFonts w:ascii="Times New Roman"/>
          <w:b w:val="false"/>
          <w:i w:val="false"/>
          <w:color w:val="000000"/>
          <w:sz w:val="28"/>
        </w:rPr>
        <w:t>два</w:t>
      </w:r>
      <w:r>
        <w:rPr>
          <w:rFonts w:ascii="Times New Roman"/>
          <w:b w:val="false"/>
          <w:i w:val="false"/>
          <w:color w:val="000000"/>
          <w:sz w:val="28"/>
        </w:rPr>
        <w:t>, </w:t>
      </w:r>
      <w:r>
        <w:rPr>
          <w:rFonts w:ascii="Times New Roman"/>
          <w:b w:val="false"/>
          <w:i w:val="false"/>
          <w:color w:val="000000"/>
          <w:sz w:val="28"/>
        </w:rPr>
        <w:t>четыре</w:t>
      </w:r>
      <w:r>
        <w:rPr>
          <w:rFonts w:ascii="Times New Roman"/>
          <w:b w:val="false"/>
          <w:i w:val="false"/>
          <w:color w:val="000000"/>
          <w:sz w:val="28"/>
        </w:rPr>
        <w:t xml:space="preserve"> подпункта 4) пункта 1 в размере 3,6 месячных расчетных показателей – на основании списка предоставляемого уполномоченной организацией; </w:t>
      </w:r>
      <w:r>
        <w:br/>
      </w:r>
      <w:r>
        <w:rPr>
          <w:rFonts w:ascii="Times New Roman"/>
          <w:b w:val="false"/>
          <w:i w:val="false"/>
          <w:color w:val="000000"/>
          <w:sz w:val="28"/>
        </w:rPr>
        <w:t>
</w:t>
      </w:r>
      <w:r>
        <w:rPr>
          <w:rFonts w:ascii="Times New Roman"/>
          <w:b w:val="false"/>
          <w:i w:val="false"/>
          <w:color w:val="000000"/>
          <w:sz w:val="28"/>
        </w:rPr>
        <w:t>
      для категории, указанной в </w:t>
      </w:r>
      <w:r>
        <w:rPr>
          <w:rFonts w:ascii="Times New Roman"/>
          <w:b w:val="false"/>
          <w:i w:val="false"/>
          <w:color w:val="000000"/>
          <w:sz w:val="28"/>
        </w:rPr>
        <w:t>абзаце первом</w:t>
      </w:r>
      <w:r>
        <w:rPr>
          <w:rFonts w:ascii="Times New Roman"/>
          <w:b w:val="false"/>
          <w:i w:val="false"/>
          <w:color w:val="000000"/>
          <w:sz w:val="28"/>
        </w:rPr>
        <w:t xml:space="preserve"> подпункта 5) пункта 1 в размере 2 месячных расчетных показателей – на основании списка уполномоченной организацией;</w:t>
      </w:r>
      <w:r>
        <w:br/>
      </w:r>
      <w:r>
        <w:rPr>
          <w:rFonts w:ascii="Times New Roman"/>
          <w:b w:val="false"/>
          <w:i w:val="false"/>
          <w:color w:val="000000"/>
          <w:sz w:val="28"/>
        </w:rPr>
        <w:t>
</w:t>
      </w:r>
      <w:r>
        <w:rPr>
          <w:rFonts w:ascii="Times New Roman"/>
          <w:b w:val="false"/>
          <w:i w:val="false"/>
          <w:color w:val="000000"/>
          <w:sz w:val="28"/>
        </w:rPr>
        <w:t>
      2) для категории, указанной в </w:t>
      </w:r>
      <w:r>
        <w:rPr>
          <w:rFonts w:ascii="Times New Roman"/>
          <w:b w:val="false"/>
          <w:i w:val="false"/>
          <w:color w:val="000000"/>
          <w:sz w:val="28"/>
        </w:rPr>
        <w:t>подпункте 1)</w:t>
      </w:r>
      <w:r>
        <w:rPr>
          <w:rFonts w:ascii="Times New Roman"/>
          <w:b w:val="false"/>
          <w:i w:val="false"/>
          <w:color w:val="000000"/>
          <w:sz w:val="28"/>
        </w:rPr>
        <w:t xml:space="preserve"> пункта 1 на возмещение затрат за проезд на автомобильном транспорте до областного центра и обратно к месту проживания в размере фактической стоимости проезда;</w:t>
      </w:r>
      <w:r>
        <w:br/>
      </w:r>
      <w:r>
        <w:rPr>
          <w:rFonts w:ascii="Times New Roman"/>
          <w:b w:val="false"/>
          <w:i w:val="false"/>
          <w:color w:val="000000"/>
          <w:sz w:val="28"/>
        </w:rPr>
        <w:t>
</w:t>
      </w:r>
      <w:r>
        <w:rPr>
          <w:rFonts w:ascii="Times New Roman"/>
          <w:b w:val="false"/>
          <w:i w:val="false"/>
          <w:color w:val="000000"/>
          <w:sz w:val="28"/>
        </w:rPr>
        <w:t>
      3) для категории, указанной в абзаце первом </w:t>
      </w:r>
      <w:r>
        <w:rPr>
          <w:rFonts w:ascii="Times New Roman"/>
          <w:b w:val="false"/>
          <w:i w:val="false"/>
          <w:color w:val="000000"/>
          <w:sz w:val="28"/>
        </w:rPr>
        <w:t>подпункта 6)</w:t>
      </w:r>
      <w:r>
        <w:rPr>
          <w:rFonts w:ascii="Times New Roman"/>
          <w:b w:val="false"/>
          <w:i w:val="false"/>
          <w:color w:val="000000"/>
          <w:sz w:val="28"/>
        </w:rPr>
        <w:t xml:space="preserve"> пункта 1 и лиц, сопровождающих их на обследование и лечение в пределах Республики Казахстан на автомобильном (кроме такси) и железнодорожном транспорте, с предоставлением заявления с указанием номера лицевого счета в банках второго уровня, а также в организациях, имеющих соответствующую лицензию на осуществление отдельных видов банковских операций, копии удостоверения личности, индивидуального идентификационного номера, книги регистрации граждан, справки медико-социальной экспертизы, направления медицинского учреждения, квитанций, подтверждающих расходы за проживание, проездных билетов до пункта назначения и обратно к месту проживания, но не более 40 месячных расчетных показателей.</w:t>
      </w:r>
      <w:r>
        <w:br/>
      </w:r>
      <w:r>
        <w:rPr>
          <w:rFonts w:ascii="Times New Roman"/>
          <w:b w:val="false"/>
          <w:i w:val="false"/>
          <w:color w:val="000000"/>
          <w:sz w:val="28"/>
        </w:rPr>
        <w:t>
</w:t>
      </w:r>
      <w:r>
        <w:rPr>
          <w:rFonts w:ascii="Times New Roman"/>
          <w:b w:val="false"/>
          <w:i w:val="false"/>
          <w:color w:val="000000"/>
          <w:sz w:val="28"/>
        </w:rPr>
        <w:t>
      7. Ежемесячная помощь без учета доходов:</w:t>
      </w:r>
      <w:r>
        <w:br/>
      </w:r>
      <w:r>
        <w:rPr>
          <w:rFonts w:ascii="Times New Roman"/>
          <w:b w:val="false"/>
          <w:i w:val="false"/>
          <w:color w:val="000000"/>
          <w:sz w:val="28"/>
        </w:rPr>
        <w:t>
</w:t>
      </w:r>
      <w:r>
        <w:rPr>
          <w:rFonts w:ascii="Times New Roman"/>
          <w:b w:val="false"/>
          <w:i w:val="false"/>
          <w:color w:val="000000"/>
          <w:sz w:val="28"/>
        </w:rPr>
        <w:t>
      1) для категории, указанной в </w:t>
      </w:r>
      <w:r>
        <w:rPr>
          <w:rFonts w:ascii="Times New Roman"/>
          <w:b w:val="false"/>
          <w:i w:val="false"/>
          <w:color w:val="000000"/>
          <w:sz w:val="28"/>
        </w:rPr>
        <w:t>подпункте 1)</w:t>
      </w:r>
      <w:r>
        <w:rPr>
          <w:rFonts w:ascii="Times New Roman"/>
          <w:b w:val="false"/>
          <w:i w:val="false"/>
          <w:color w:val="000000"/>
          <w:sz w:val="28"/>
        </w:rPr>
        <w:t xml:space="preserve"> пункта 1 в размере 1 месячного расчетного показателя социальная помощь на приобретение лекарств - на основании списка, предоставляемого уполномоченной организацией;</w:t>
      </w:r>
      <w:r>
        <w:br/>
      </w:r>
      <w:r>
        <w:rPr>
          <w:rFonts w:ascii="Times New Roman"/>
          <w:b w:val="false"/>
          <w:i w:val="false"/>
          <w:color w:val="000000"/>
          <w:sz w:val="28"/>
        </w:rPr>
        <w:t>
</w:t>
      </w:r>
      <w:r>
        <w:rPr>
          <w:rFonts w:ascii="Times New Roman"/>
          <w:b w:val="false"/>
          <w:i w:val="false"/>
          <w:color w:val="000000"/>
          <w:sz w:val="28"/>
        </w:rPr>
        <w:t>
      2) для категории, указанной в </w:t>
      </w:r>
      <w:r>
        <w:rPr>
          <w:rFonts w:ascii="Times New Roman"/>
          <w:b w:val="false"/>
          <w:i w:val="false"/>
          <w:color w:val="000000"/>
          <w:sz w:val="28"/>
        </w:rPr>
        <w:t>абзаце втором</w:t>
      </w:r>
      <w:r>
        <w:rPr>
          <w:rFonts w:ascii="Times New Roman"/>
          <w:b w:val="false"/>
          <w:i w:val="false"/>
          <w:color w:val="000000"/>
          <w:sz w:val="28"/>
        </w:rPr>
        <w:t xml:space="preserve"> подпункта 10) пункта 1 в размере 6 месячных расчетных показателей на питание в период амбулаторного лечения – на основании списка, предоставляемого коммунальным государственным предприятием на праве хозяйственного ведения "Железинская центральная районная больница";</w:t>
      </w:r>
      <w:r>
        <w:br/>
      </w:r>
      <w:r>
        <w:rPr>
          <w:rFonts w:ascii="Times New Roman"/>
          <w:b w:val="false"/>
          <w:i w:val="false"/>
          <w:color w:val="000000"/>
          <w:sz w:val="28"/>
        </w:rPr>
        <w:t>
</w:t>
      </w:r>
      <w:r>
        <w:rPr>
          <w:rFonts w:ascii="Times New Roman"/>
          <w:b w:val="false"/>
          <w:i w:val="false"/>
          <w:color w:val="000000"/>
          <w:sz w:val="28"/>
        </w:rPr>
        <w:t>
      3) для категории, указанной в </w:t>
      </w:r>
      <w:r>
        <w:rPr>
          <w:rFonts w:ascii="Times New Roman"/>
          <w:b w:val="false"/>
          <w:i w:val="false"/>
          <w:color w:val="000000"/>
          <w:sz w:val="28"/>
        </w:rPr>
        <w:t>абзаце втором</w:t>
      </w:r>
      <w:r>
        <w:rPr>
          <w:rFonts w:ascii="Times New Roman"/>
          <w:b w:val="false"/>
          <w:i w:val="false"/>
          <w:color w:val="000000"/>
          <w:sz w:val="28"/>
        </w:rPr>
        <w:t xml:space="preserve"> подпункта 10) пункта 1 в размере 1 месячного расчетного показателя на проезд в медицинское учреждение в период амбулаторного лечения – на основании списка, предоставляемого государственным учреждением "Железинская противотуберкулезная больница"; </w:t>
      </w:r>
      <w:r>
        <w:br/>
      </w:r>
      <w:r>
        <w:rPr>
          <w:rFonts w:ascii="Times New Roman"/>
          <w:b w:val="false"/>
          <w:i w:val="false"/>
          <w:color w:val="000000"/>
          <w:sz w:val="28"/>
        </w:rPr>
        <w:t>
</w:t>
      </w:r>
      <w:r>
        <w:rPr>
          <w:rFonts w:ascii="Times New Roman"/>
          <w:b w:val="false"/>
          <w:i w:val="false"/>
          <w:color w:val="000000"/>
          <w:sz w:val="28"/>
        </w:rPr>
        <w:t>
      4) для категории, указанной в абзаце втором </w:t>
      </w:r>
      <w:r>
        <w:rPr>
          <w:rFonts w:ascii="Times New Roman"/>
          <w:b w:val="false"/>
          <w:i w:val="false"/>
          <w:color w:val="000000"/>
          <w:sz w:val="28"/>
        </w:rPr>
        <w:t>подпункта 6)</w:t>
      </w:r>
      <w:r>
        <w:rPr>
          <w:rFonts w:ascii="Times New Roman"/>
          <w:b w:val="false"/>
          <w:i w:val="false"/>
          <w:color w:val="000000"/>
          <w:sz w:val="28"/>
        </w:rPr>
        <w:t xml:space="preserve"> пункта 1 и лиц, сопровождающих их на обследование и лечение (включая санаторно-курортное лечение) в пределах Республики Казахстан на автомобильном (кроме такси) и железнодорожном транспорте с предоставлением заявления с указанием номера лицевого счета в банках второго уровня, а также в организациях, имеющих соответствующую лицензию на осуществление отдельных видов банковских операций, копии удостоверения личности, индивидуального идентификационного номера, книги регистрации граждан, справки медико-социальной экспертизы, справки-подтверждения медицинского учреждения о получении курса лечения, до пункта назначения и обратно к месту проживания в размере 10 месячных расчетных показателей;</w:t>
      </w:r>
      <w:r>
        <w:br/>
      </w:r>
      <w:r>
        <w:rPr>
          <w:rFonts w:ascii="Times New Roman"/>
          <w:b w:val="false"/>
          <w:i w:val="false"/>
          <w:color w:val="000000"/>
          <w:sz w:val="28"/>
        </w:rPr>
        <w:t>
</w:t>
      </w:r>
      <w:r>
        <w:rPr>
          <w:rFonts w:ascii="Times New Roman"/>
          <w:b w:val="false"/>
          <w:i w:val="false"/>
          <w:color w:val="000000"/>
          <w:sz w:val="28"/>
        </w:rPr>
        <w:t>
      5) для категории, указанной в абзаце первом подпункта 9) пункта 1 ежемесячная материальная помощь на период обучения в размере 10000 (десять тысяч) тенге – на основании заявления с указанием индивидуального идентификационного номера, номера лицевого счета в банках второго уровня, а также в организациях, имеющих соответствующую лицензию на осуществление отдельных видов банковских операций, копии удостоверения личности, книги регистрации граждан или справки адресно-справочного бюро.</w:t>
      </w:r>
      <w:r>
        <w:br/>
      </w:r>
      <w:r>
        <w:rPr>
          <w:rFonts w:ascii="Times New Roman"/>
          <w:b w:val="false"/>
          <w:i w:val="false"/>
          <w:color w:val="000000"/>
          <w:sz w:val="28"/>
        </w:rPr>
        <w:t>
</w:t>
      </w:r>
      <w:r>
        <w:rPr>
          <w:rFonts w:ascii="Times New Roman"/>
          <w:b w:val="false"/>
          <w:i w:val="false"/>
          <w:color w:val="ff0000"/>
          <w:sz w:val="28"/>
        </w:rPr>
        <w:t xml:space="preserve">     Сноска. Пункт 7 с изменением, внесенным решением маслихата Железинского района Павлодарской области от 18.04.2013 </w:t>
      </w:r>
      <w:r>
        <w:rPr>
          <w:rFonts w:ascii="Times New Roman"/>
          <w:b w:val="false"/>
          <w:i w:val="false"/>
          <w:color w:val="000000"/>
          <w:sz w:val="28"/>
        </w:rPr>
        <w:t>N 107-5/14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8. Ежемесячная помощь с учетом доходов:</w:t>
      </w:r>
      <w:r>
        <w:br/>
      </w:r>
      <w:r>
        <w:rPr>
          <w:rFonts w:ascii="Times New Roman"/>
          <w:b w:val="false"/>
          <w:i w:val="false"/>
          <w:color w:val="000000"/>
          <w:sz w:val="28"/>
        </w:rPr>
        <w:t>
</w:t>
      </w:r>
      <w:r>
        <w:rPr>
          <w:rFonts w:ascii="Times New Roman"/>
          <w:b w:val="false"/>
          <w:i w:val="false"/>
          <w:color w:val="000000"/>
          <w:sz w:val="28"/>
        </w:rPr>
        <w:t>
      1) для категории, указанной в </w:t>
      </w:r>
      <w:r>
        <w:rPr>
          <w:rFonts w:ascii="Times New Roman"/>
          <w:b w:val="false"/>
          <w:i w:val="false"/>
          <w:color w:val="000000"/>
          <w:sz w:val="28"/>
        </w:rPr>
        <w:t>подпункте 8)</w:t>
      </w:r>
      <w:r>
        <w:rPr>
          <w:rFonts w:ascii="Times New Roman"/>
          <w:b w:val="false"/>
          <w:i w:val="false"/>
          <w:color w:val="000000"/>
          <w:sz w:val="28"/>
        </w:rPr>
        <w:t xml:space="preserve"> пункта 1 из числа детей из малообеспеченных семей, среднедушевой доход которых не превышает размера установленной по области величины прожиточного минимума (2 квартал соответствующего года), детей сирот, оставшихся без попечения родителей (не прошедших конкурс на обладание государственным образовательным грантом) в размере фактической стоимости обучения в высших учебных заведениях – на основании заявления с указанием номера лицевого счета в банках второго уровня, а также в организациях, имеющих соответствующую лицензию на осуществление отдельных видов банковских операций, индивидуального идентификационного номера, копии удостоверения личности, книги регистрации граждан или справки адресно-справочного бюро, трехсторонний договора на оказание образовательных услуг, подписанного акимом Железинского района, руководителем высшего учебного заведения и студентом. В период обучения в высших учебных заведениях также предоставляется социальная помощь на проживание, питание и проезд к месту жительства в размере 15235 (пятнадцать тысяч двести тридцать пять) тенге.</w:t>
      </w:r>
      <w:r>
        <w:br/>
      </w:r>
      <w:r>
        <w:rPr>
          <w:rFonts w:ascii="Times New Roman"/>
          <w:b w:val="false"/>
          <w:i w:val="false"/>
          <w:color w:val="000000"/>
          <w:sz w:val="28"/>
        </w:rPr>
        <w:t>
</w:t>
      </w:r>
      <w:r>
        <w:rPr>
          <w:rFonts w:ascii="Times New Roman"/>
          <w:b w:val="false"/>
          <w:i w:val="false"/>
          <w:color w:val="000000"/>
          <w:sz w:val="28"/>
        </w:rPr>
        <w:t>
      2) для категории, указанной в </w:t>
      </w:r>
      <w:r>
        <w:rPr>
          <w:rFonts w:ascii="Times New Roman"/>
          <w:b w:val="false"/>
          <w:i w:val="false"/>
          <w:color w:val="000000"/>
          <w:sz w:val="28"/>
        </w:rPr>
        <w:t>абзаце третьем</w:t>
      </w:r>
      <w:r>
        <w:rPr>
          <w:rFonts w:ascii="Times New Roman"/>
          <w:b w:val="false"/>
          <w:i w:val="false"/>
          <w:color w:val="000000"/>
          <w:sz w:val="28"/>
        </w:rPr>
        <w:t xml:space="preserve"> подпункта 9) пункта 1 среднедушевой доход которых не превышает размера установленной по области величины прожиточного минимума в размере 5 месячных расчетных показателей - на основании заявления с указанием индивидуального идентификационного номера, номера лицевого счета в банках второго уровня, а также в организациях, имеющих соответствующую лицензию на осуществление отдельных видов банковских операций, справки медицинского учреждения, копии удостоверения личности, книги регистрации граждан или справки адресно-справочного бюро, справки о доходах всех членов семьи. </w:t>
      </w:r>
      <w:r>
        <w:br/>
      </w:r>
      <w:r>
        <w:rPr>
          <w:rFonts w:ascii="Times New Roman"/>
          <w:b w:val="false"/>
          <w:i w:val="false"/>
          <w:color w:val="000000"/>
          <w:sz w:val="28"/>
        </w:rPr>
        <w:t>
</w:t>
      </w:r>
      <w:r>
        <w:rPr>
          <w:rFonts w:ascii="Times New Roman"/>
          <w:b w:val="false"/>
          <w:i w:val="false"/>
          <w:color w:val="000000"/>
          <w:sz w:val="28"/>
        </w:rPr>
        <w:t xml:space="preserve">
      9. Контроль за выполнением настоящего решения возложить на постоянную комиссию социально-экономического развития и бюджета районного маслихата. </w:t>
      </w:r>
      <w:r>
        <w:br/>
      </w:r>
      <w:r>
        <w:rPr>
          <w:rFonts w:ascii="Times New Roman"/>
          <w:b w:val="false"/>
          <w:i w:val="false"/>
          <w:color w:val="000000"/>
          <w:sz w:val="28"/>
        </w:rPr>
        <w:t>
</w:t>
      </w:r>
      <w:r>
        <w:rPr>
          <w:rFonts w:ascii="Times New Roman"/>
          <w:b w:val="false"/>
          <w:i w:val="false"/>
          <w:color w:val="000000"/>
          <w:sz w:val="28"/>
        </w:rPr>
        <w:t>
      10. Настоящее решение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0"/>
        <w:gridCol w:w="4210"/>
      </w:tblGrid>
      <w:tr>
        <w:trPr>
          <w:trHeight w:val="30" w:hRule="atLeast"/>
        </w:trPr>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Председатель сессии Железинского</w:t>
            </w:r>
            <w:r>
              <w:br/>
            </w:r>
            <w:r>
              <w:rPr>
                <w:rFonts w:ascii="Times New Roman"/>
                <w:b w:val="false"/>
                <w:i w:val="false"/>
                <w:color w:val="000000"/>
                <w:sz w:val="20"/>
              </w:rPr>
              <w:t>
</w:t>
            </w:r>
            <w:r>
              <w:rPr>
                <w:rFonts w:ascii="Times New Roman"/>
                <w:b w:val="false"/>
                <w:i/>
                <w:color w:val="000000"/>
                <w:sz w:val="20"/>
              </w:rPr>
              <w:t>      районного маслихата</w:t>
            </w:r>
            <w:r>
              <w:br/>
            </w:r>
            <w:r>
              <w:rPr>
                <w:rFonts w:ascii="Times New Roman"/>
                <w:b w:val="false"/>
                <w:i w:val="false"/>
                <w:color w:val="000000"/>
                <w:sz w:val="20"/>
              </w:rPr>
              <w:t>
</w:t>
            </w:r>
            <w:r>
              <w:rPr>
                <w:rFonts w:ascii="Times New Roman"/>
                <w:b w:val="false"/>
                <w:i/>
                <w:color w:val="000000"/>
                <w:sz w:val="20"/>
              </w:rPr>
              <w:t>      Секретарь Железинского</w:t>
            </w:r>
            <w:r>
              <w:br/>
            </w:r>
            <w:r>
              <w:rPr>
                <w:rFonts w:ascii="Times New Roman"/>
                <w:b w:val="false"/>
                <w:i w:val="false"/>
                <w:color w:val="000000"/>
                <w:sz w:val="20"/>
              </w:rPr>
              <w:t>
</w:t>
            </w:r>
            <w:r>
              <w:rPr>
                <w:rFonts w:ascii="Times New Roman"/>
                <w:b w:val="false"/>
                <w:i/>
                <w:color w:val="000000"/>
                <w:sz w:val="20"/>
              </w:rPr>
              <w:t>      районного маслихата</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 Балтабаев</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В. Крутиков</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