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f77f" w14:textId="e3af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мирных собраний, митингов, шествий, пикетов и демонстраций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июня 2012 года N 30-5/5. Зарегистрировано Департаментом юстиции Павлодарской области 09 июля 2012 года N 12-6-146. Утратило силу решением маслихата Железинского района Павлодарской области от 20 декабря 2012 года N 79-5/9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Железинского района Павлодарской области от 20.12.2012 N 79-5/9.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проведении мирных собраний, митингов, шествий, пикетов и демонстраций в Республике Казахстан" и на основании предложения акимата района о дополнительном регламентировании порядка проведения мирных собраний, митингов, шествий, пикетов и демонстраций в целях обеспечения прав и свобод граждан, общественной безопасности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мирных собраний, митингов, шествий, пикетов и демонстраций в Железинском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Сагандыков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Крутиков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внеочередная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2012 года N 30-5/5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 в Железинском районе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133"/>
        <w:gridCol w:w="80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Актауский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обелиском славы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Жолтаптык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обелиском славы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Алакольский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Алаколь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Башмачинский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Башмачное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обелиском славы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обелиском славы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Кузьмино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обелиском славы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Валихановский сельский округ
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Валиханово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Веселорощинский сельский округ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Веселая роща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Домом культуры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Дюсеке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Жанаберлык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Славяновка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Енбекшинский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обелиском славы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Обозное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бывшей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Железинский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Победы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Аққайын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клубом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Захаровка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клубом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Моисеевка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Пятирыжск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Казахстанский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Жаңа жұлдыз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стадиона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Екишок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сельским клубом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Ескара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Лесной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между улицами Абая и Мира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Крупское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напротив здания Крупской основной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напротив здания бывшей Октябрьской основной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Раздельное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напротив здания Раздельной начальной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Михайловский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возле магазина "Танес"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Благодатное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зданию бывшей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магазином КХ "Мако"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Мынкуль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магазином "Гудок"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магазином "Галина"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Новомирский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Церковное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сельскому Дому культуры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Озерновский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Джамбул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Прииртышский сельский округ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Прииртышское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стадиона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Безводное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бывшим зданием школы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Груздевка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Груздевской начальной школой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медицинским пунктом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Урлютюб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имени ходока к В.И. Ленину Путинцева И.Д.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