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d41e" w14:textId="c55d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21 декабря 2012 года N 325/12. Зарегистрировано Департаментом юстиции Павлодарской области 17 января 2013 года N 3351. Утратило силу постановлением акимата Баянаульского района Павлодарской области от 18 июня 2013 года N 202/06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Баянаульского района Павлодарской области от 18.06.2013 N 202/06.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оказания государственных услуг,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Рахметова Б.Д.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Айткенов Е.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325/12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"Постановка на учет и очередность граждан, нуждающихся в жилище</w:t>
      </w:r>
      <w:r>
        <w:br/>
      </w:r>
      <w:r>
        <w:rPr>
          <w:rFonts w:ascii="Times New Roman"/>
          <w:b/>
          <w:i w:val="false"/>
          <w:color w:val="000000"/>
        </w:rPr>
        <w:t>
из государственного жилищного фонда или жилище, арендованном</w:t>
      </w:r>
      <w:r>
        <w:br/>
      </w:r>
      <w:r>
        <w:rPr>
          <w:rFonts w:ascii="Times New Roman"/>
          <w:b/>
          <w:i w:val="false"/>
          <w:color w:val="000000"/>
        </w:rPr>
        <w:t>
местным исполнительным органом в частном жилищном фонде"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 (далее – государственная услуга) предоставляется государственным учреждением "Отдел жилищно-коммунального хозяйства, пассажирского транспорта и автомобильных дорог Баянаульского района"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отделенных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N 76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гражданам Республики Казахстан, указанным в пункте 6 стандарта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рабочие дни, кроме выходных и праздничных дней, с 9-00 часов до 18-30 часов, с перерывом на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 Инвалиды и участники Великой Отечественной войны обслуживаются вне очереди.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уведомления о постановке на учет с указанием порядкового номера очереди либо мотивированный ответ об отказе в постановке на учет с указанием обоснованных причин (на бумажном носители или в электронной форме).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2.Требования к порядку оказания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 сдачи получателем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или получении документов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потребителю будет отказано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специалистом уполномоченного органа.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получателю выдается расписка о приеме документов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единиц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нуждающихся в жилище из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жилищного фонда или жилище, арендованном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местным исполнительным органом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частном жилищном фонде"         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673"/>
        <w:gridCol w:w="1753"/>
        <w:gridCol w:w="2033"/>
        <w:gridCol w:w="2013"/>
        <w:gridCol w:w="2053"/>
        <w:gridCol w:w="2173"/>
      </w:tblGrid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14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комиссия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23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предоставленных получателем. Выдача расписки о приеме документов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 от получателя. Принятие решение о постановке на учет, либо об отказе в постановке на учет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постановке на учет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уведомления либо мотивированного ответа об отказе в постановке на учет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постановке на учет потребителю</w:t>
            </w:r>
          </w:p>
        </w:tc>
      </w:tr>
      <w:tr>
        <w:trPr>
          <w:trHeight w:val="30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постановке на учет либо об отказе в постановке на учет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постановке на учет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 в постановке на учет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 в постановке на учет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дней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нуждающихся в жилище из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жилищного фонда или жилище, арендованном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местным исполнительным органом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частном жилищном фонде"         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731000" cy="877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877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