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9ed6" w14:textId="b209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13 декабря 2012 года N 319/12. Зарегистрировано Департаментом юстиции Павлодарской области 17 января 2013 года N 3350. Утратило силу постановлением акимата Баянаульского района Павлодарской области от 18 июня 2013 года N 202/06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Баянаульского района Павлодарской области от 18.06.2013 N 202/06.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детей в дошкольные организации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(Абылгазин К.К.).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Айткенов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319/12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сирот, детей, оставшихся без попечения родителей»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«Оформление документов на социальное обеспечение сирот, детей, оставшихся без попечения родителей» (далее – государственная услуга) оказывается государственным учреждением «Отдел образования Баянаульского района»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 с установленным графиком работы с 09.00 часов до 18.30 часов с перерывом на обед 13.00 до 14.30 часов, за исключением выходных и праздничных дней по адресу: Павлодарская область, Баянаульский район, село Баянаул, улица Ауезова,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 в предоставлении услуги.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в уполномоченный орган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  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668"/>
        <w:gridCol w:w="1690"/>
        <w:gridCol w:w="1739"/>
        <w:gridCol w:w="1452"/>
        <w:gridCol w:w="1691"/>
        <w:gridCol w:w="1691"/>
        <w:gridCol w:w="1432"/>
        <w:gridCol w:w="173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опеке и попечительству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 жизни лица, претендующего на воспитание ребенка, выносит 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проект справки об установлении опеки (попечительства) либо мотивированного отказа в предоставлении услуги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справку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календарных дней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родителей»      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7531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319/12</w:t>
      </w:r>
    </w:p>
    <w:bookmarkEnd w:id="15"/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об образовании»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дубликатов документов об образовании» (далее – государственная услуга) оказывается организациями общего среднего образования Баянаульского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дубликатов документов об образовании»,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 9.00 часов до 18.00 часов, с перерывом на обед с 13.00 часов до 14.00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для оказания государственной услуги осуществляется ответственным работником организации образования. </w:t>
      </w:r>
    </w:p>
    <w:bookmarkEnd w:id="20"/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 </w:t>
      </w:r>
    </w:p>
    <w:bookmarkEnd w:id="25"/>
    <w:bookmarkStart w:name="z8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Баянаульского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853"/>
        <w:gridCol w:w="36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школы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«Общеобразовательная средняя казахская школа гимназия им. Ш.Айманова отдела образования Баянаульского района»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Баянауыл улица Буркутбай 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№2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Сатпаева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имени Зейтына Акишева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 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«Средняя общеобразовательная школа-интернат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Баянауыл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Шормана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№1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 52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№2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 21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Е.Бекмаханова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Узынбулак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«Шадринская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Караащи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«Учебно-воспитательный комплекс Школа-детский сад им. Академика Каныша Сатпаева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Алкея Маргулана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Кундыколь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«Егиндыбулакская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Егендибулак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С.Торайгырова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Торайгыр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Ж.Аймаутова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Жуантобе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«Жайминская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«Аксанская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«Лекерская основная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Лекер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«Каражарская основная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«Акшийская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«Ушкулынская основная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Ушкулун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«Шоптыкольская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ЦЭС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«Служонская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Сулужон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Б.Хайдарова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Жанатилек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К.Кеменгерова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Куркели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Машхур Жусуп Копеева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</w:tr>
    </w:tbl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 </w:t>
      </w:r>
    </w:p>
    <w:bookmarkEnd w:id="27"/>
    <w:bookmarkStart w:name="z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единиц) с момента обращения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471"/>
        <w:gridCol w:w="2364"/>
        <w:gridCol w:w="2471"/>
        <w:gridCol w:w="2706"/>
        <w:gridCol w:w="28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работник организации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расписки о получении всех документов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 календарных дней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 </w:t>
      </w:r>
    </w:p>
    <w:bookmarkEnd w:id="29"/>
    <w:bookmarkStart w:name="z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с момента обращения для получения государственной услуги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429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319/12</w:t>
      </w:r>
    </w:p>
    <w:bookmarkEnd w:id="31"/>
    <w:bookmarkStart w:name="z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образования»</w:t>
      </w:r>
    </w:p>
    <w:bookmarkEnd w:id="32"/>
    <w:bookmarkStart w:name="z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 (далее – государственная услуга) оказывается организациями общего среднего образования Баянаульского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ежедневно, за исключением выходных и праздничных дней с 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услуги, которую получит получатель государственной услуги, является общий приказ организации образования о зачислении в организацию образования, либо мотивированный ответ об отказе в предоставлении услуги.</w:t>
      </w:r>
    </w:p>
    <w:bookmarkEnd w:id="34"/>
    <w:bookmarkStart w:name="z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36"/>
    <w:bookmarkStart w:name="z1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11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образования» </w:t>
      </w:r>
    </w:p>
    <w:bookmarkEnd w:id="41"/>
    <w:bookmarkStart w:name="z11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Баянаульского района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8812"/>
        <w:gridCol w:w="3657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школы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«Общеобразовательная средняя казахская школа гимназия им. Ш.Айманова отдела образования Баянаульского района» 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Буркутбай 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№ 2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Сатпаева 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имени Зейтына Акишева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Сатпаева 89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«Средняя общеобразовательная школа-интернат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Мусы Шормана 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№1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улица Ленина 52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№2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улица Пионерская 21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Е.Бекмаханова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Узынбулак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«Шадринская средняя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Караащи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«Учебно-воспитательный комплекс Школа-детский сад им. Академика Каныша Сатпаева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Алкея Маргулана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Кундыколь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«Егиндыбулакская средняя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Егендибулак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С.Торайгырова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Торайгыр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Ж.Аймаутова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Жуантобе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«Жайминская средняя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Жайма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«Аксанская средняя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средняя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«Лекерская основная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Лекер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«Каражарская основная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«Акшийская средняя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«Ушкулынская основная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Ушкулун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«Шоптыкольская средняя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ЦЭС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«Служонская средняя общеобразовательная школа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Сулужон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Б.Хайдарова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Жанатилек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К.Кеменгерова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Куркели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Машхур Жусуп Копеева отдела образования Баянаульского района»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</w:tr>
    </w:tbl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образования» </w:t>
      </w:r>
    </w:p>
    <w:bookmarkEnd w:id="43"/>
    <w:bookmarkStart w:name="z12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773"/>
        <w:gridCol w:w="2973"/>
        <w:gridCol w:w="3213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услуги, выдача расписки о приеме необходимых документов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о зачислении в организацию образования либо мотивированного ответа об отказе в предоставлении услуги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образования либо мотивированного ответа об отказе в предоставлении услуги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месяцев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среднего, общего среднего образования» </w:t>
      </w:r>
    </w:p>
    <w:bookmarkEnd w:id="45"/>
    <w:bookmarkStart w:name="z12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2644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319/12</w:t>
      </w:r>
    </w:p>
    <w:bookmarkEnd w:id="47"/>
    <w:bookmarkStart w:name="z12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организации 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 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образования»</w:t>
      </w:r>
    </w:p>
    <w:bookmarkEnd w:id="48"/>
    <w:bookmarkStart w:name="z12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 оказывается организациями общего среднего образования Баянаульского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 с 9.00 до 18.00 часов, за исключением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End w:id="50"/>
    <w:bookmarkStart w:name="z13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1"/>
    <w:bookmarkStart w:name="z1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 - 3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52"/>
    <w:bookmarkStart w:name="z13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1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4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5"/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6"/>
    <w:bookmarkStart w:name="z1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 начального,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образования»</w:t>
      </w:r>
    </w:p>
    <w:bookmarkEnd w:id="57"/>
    <w:bookmarkStart w:name="z15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Баянаульского района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853"/>
        <w:gridCol w:w="36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школы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«Общеобразовательная средняя казахская школа гимназия им. Ш.Айманова отдела образования Баянаульского района»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Баянауыл улица Буркутбай 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№ 2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Сатбаева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имени Зейтына Акишева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Сатбаева 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школа-интернат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Мусы Шормана 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№1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улица Ленина 52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№2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улица Пионерская 21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Е.Бекмаханова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Узынбулак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«Шадринская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Караащи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«Учебно-воспитательный комплекс Школа-детский сад им. Академика Каныша Сатпаева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Алкея Маргулана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Кундыколь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«Егиндыбулакская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Егендибулак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С.Торайгырова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Торайгыр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Ж.Аймаутова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Жуантобе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«Жайминская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«Аксанская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«Лекерская основная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Лекер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«Каражарская основная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«Акшийская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«Ушкулынская основная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Ушкулун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«Шоптыкольская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ЦЭС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«Служонская средняя общеобразовательная школа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Сулужон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Б.Хайдарова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Жанатилек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К.Кеменгерова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Куркели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Машхур Жусуп Копеева отдела образования Баянаульского района»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</w:tr>
    </w:tbl>
    <w:bookmarkStart w:name="z1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 начального,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образования»</w:t>
      </w:r>
    </w:p>
    <w:bookmarkEnd w:id="59"/>
    <w:bookmarkStart w:name="z15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13"/>
        <w:gridCol w:w="2913"/>
        <w:gridCol w:w="3353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предоставленных получателем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опись с отметкой о дне получения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либо мотивированного ответа об отказе в предоставлении услуги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либо мотивированный ответ об отказе в предоставлении услуги и выдает получателю государственной услуги</w:t>
            </w:r>
          </w:p>
        </w:tc>
      </w:tr>
      <w:tr>
        <w:trPr>
          <w:trHeight w:val="22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с отметкой о дне получения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ответа об отказе в предоставлении услуги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 начального,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образования»</w:t>
      </w:r>
    </w:p>
    <w:bookmarkEnd w:id="61"/>
    <w:bookmarkStart w:name="z15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6929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319/12</w:t>
      </w:r>
    </w:p>
    <w:bookmarkEnd w:id="63"/>
    <w:bookmarkStart w:name="z15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образования»</w:t>
      </w:r>
    </w:p>
    <w:bookmarkEnd w:id="64"/>
    <w:bookmarkStart w:name="z15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1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детей в дошкольные организации образования» (далее – государственная услуга) предоставляется дошкольными организациями Баянаульского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 документов и зачисление детей в дошкольные организации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рабочие дни в соответствии с установленным графиком работы с 8.00 часов до 18.30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между ДО и законными представителями либо мотивированный ответ об отказе в предоставлении государственной услуги.</w:t>
      </w:r>
    </w:p>
    <w:bookmarkEnd w:id="66"/>
    <w:bookmarkStart w:name="z16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7"/>
    <w:bookmarkStart w:name="z1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руководителем ДО.</w:t>
      </w:r>
    </w:p>
    <w:bookmarkEnd w:id="68"/>
    <w:bookmarkStart w:name="z1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9"/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ДО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1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ДО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72"/>
    <w:bookmarkStart w:name="z1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73"/>
    <w:bookmarkStart w:name="z1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дошкольных организаций Баянаульского района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853"/>
        <w:gridCol w:w="35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дошкольной организации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дошкольной организации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«Ясли-сад «Балапан» аппарата акима Баянаульского сельского округа Баянаульского района, акимата Баянаульского района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 улица Сатпаев 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«Ясли-сад «Ушкулун» аппарата акима поселка Майкаин, Баянаульского района, акимата Баянаульского района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Сулужон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«Ясли-сад «ешқын» аппарата акима поселка Майкаин, Баянаульского района, акимата Баянаульского района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Майкаин, улица Богембай батыра 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«Ясли-сад «Айголек» Государственного учреждения «аппарата акима Баянаульского сельского округа Баянаульского района», акимата Баянаульского района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 улица Ауезова 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детский сад «Шағала» для тубвиражных тубинфицированных детей дошкольного возраста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Майкаин, улица Сатпаева 27</w:t>
            </w:r>
          </w:p>
        </w:tc>
      </w:tr>
    </w:tbl>
    <w:bookmarkStart w:name="z1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75"/>
    <w:bookmarkStart w:name="z1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953"/>
        <w:gridCol w:w="4013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ДО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</w:t>
            </w:r>
          </w:p>
        </w:tc>
      </w:tr>
      <w:tr>
        <w:trPr>
          <w:trHeight w:val="30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Заполнение договора либо подготовка мотивированного ответа об отказе в предоставлении услуги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подписанный договор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77"/>
    <w:bookmarkStart w:name="z1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4930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319/12</w:t>
      </w:r>
    </w:p>
    <w:bookmarkEnd w:id="79"/>
    <w:bookmarkStart w:name="z1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 им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образования»</w:t>
      </w:r>
    </w:p>
    <w:bookmarkEnd w:id="80"/>
    <w:bookmarkStart w:name="z1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 оказывается государственным казенным коммунальным предприятием «Баянаульская детская школа искусств имени Жаяу-Мусы» отдела образования Баянаульского района, акимата Баянаульского района (далее – организация дополнительного образования) по адресу: Павлодарская область, Баянаульский район, село Баянаул улица Сатпаева,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 документов и зачисление в организации дополнительного образования для детей по предоставлению им дополнительного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в возрасте от 3 до 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End w:id="82"/>
    <w:bookmarkStart w:name="z1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3"/>
    <w:bookmarkStart w:name="z1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работником организации дополнительного образования.</w:t>
      </w:r>
    </w:p>
    <w:bookmarkEnd w:id="84"/>
    <w:bookmarkStart w:name="z2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bookmarkStart w:name="z2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в организацию дополнительного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2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7"/>
    <w:bookmarkStart w:name="z2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организации дополнительного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88"/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образования»     </w:t>
      </w:r>
    </w:p>
    <w:bookmarkEnd w:id="89"/>
    <w:bookmarkStart w:name="z2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433"/>
        <w:gridCol w:w="2313"/>
        <w:gridCol w:w="2353"/>
        <w:gridCol w:w="2273"/>
        <w:gridCol w:w="24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работник организации дополнительного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дополнительного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дополнительного образования</w:t>
            </w:r>
          </w:p>
        </w:tc>
      </w:tr>
      <w:tr>
        <w:trPr>
          <w:trHeight w:val="30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услуги, выдача расписки о приеме необходимых документов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приказа о зачислении в организацию дополнительного образования либо мотивированного ответа об отказе в предоставлении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дополнительного образования либо мотивированного ответа об отказе в предоставлении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образования»     </w:t>
      </w:r>
    </w:p>
    <w:bookmarkEnd w:id="91"/>
    <w:bookmarkStart w:name="z2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994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319/12</w:t>
      </w:r>
    </w:p>
    <w:bookmarkEnd w:id="93"/>
    <w:bookmarkStart w:name="z2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обучающихся и воспитанников 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общеобразовательных школах»</w:t>
      </w:r>
    </w:p>
    <w:bookmarkEnd w:id="94"/>
    <w:bookmarkStart w:name="z2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– государственная услуга) оказывается государственным учреждением «Аппарат акима Баянаульского района» по адресу: Павлодарская область, Баянаульский район, село Баянаул улица Сатпаева,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течении учебного года в рабочие дни в соответствии с установленным графиком работы с 9.00 до 18.00,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End w:id="96"/>
    <w:bookmarkStart w:name="z23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7"/>
    <w:bookmarkStart w:name="z2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 района.</w:t>
      </w:r>
    </w:p>
    <w:bookmarkEnd w:id="98"/>
    <w:bookmarkStart w:name="z23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9"/>
    <w:bookmarkStart w:name="z2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организацию образования района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выдается расписка в получении необходимых документов с указанием номера и даты приема заявления, фамилии, имени, отчества ответственного работника организации образования района,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2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1"/>
    <w:bookmarkStart w:name="z2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района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2"/>
    <w:bookmarkStart w:name="z2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школах»      </w:t>
      </w:r>
    </w:p>
    <w:bookmarkEnd w:id="103"/>
    <w:bookmarkStart w:name="z2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125"/>
        <w:gridCol w:w="2298"/>
        <w:gridCol w:w="2341"/>
        <w:gridCol w:w="1910"/>
        <w:gridCol w:w="2320"/>
        <w:gridCol w:w="2278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работник организации образования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 акимата сельского округа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 бытовых условий жизни лица, претендующего на получение бесплатного питания, составляет акт-обследования жилищно-бытовых условий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 предоставлении бесплатного питания либо мотивированного ответа об отказе в предоставлении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справку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получении необходимых документов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Акт-обследования жилищно-бытовых условий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 предоставлении бесплатного питания либо мотивированного ответа об отказе в предоставлении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предоставлении бесплатного питания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30 минут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школах»      </w:t>
      </w:r>
    </w:p>
    <w:bookmarkEnd w:id="105"/>
    <w:bookmarkStart w:name="z25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услуги: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69850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319/12</w:t>
      </w:r>
    </w:p>
    <w:bookmarkEnd w:id="107"/>
    <w:bookmarkStart w:name="z25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лагерях»</w:t>
      </w:r>
    </w:p>
    <w:bookmarkEnd w:id="108"/>
    <w:bookmarkStart w:name="z25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9"/>
    <w:bookmarkStart w:name="z2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отдыха детям из малообеспеченных семей в загородных и пришкольных лагерях» (далее – государственная услуга) оказывается государственным учреждением «Отдел образования Баянаульского района» (далее – уполномоченный орган) по адресу: Павлодарская область, Баянаульский район, село Баянаул, улица Ауезова, 19 и организациями образования Баянаульского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отдыха детям из малообеспеченных семей в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уполномоченного органа и организаций образования района с 09.00 часов до 18.30 часов, с перерывом на обед с 13.00-14.30 часов, за исключением субботы, воскресенья и праздничных дней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End w:id="110"/>
    <w:bookmarkStart w:name="z26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11"/>
    <w:bookmarkStart w:name="z2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для оказания государственной услуги осуществляется одним специалистом уполномоченного органа или ответственным работником организации образования района. </w:t>
      </w:r>
    </w:p>
    <w:bookmarkEnd w:id="112"/>
    <w:bookmarkStart w:name="z27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3"/>
    <w:bookmarkStart w:name="z2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уполномоченным органом и организацией образования района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или ответственный работник организации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 или руководитель организации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bookmarkStart w:name="z28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5"/>
    <w:bookmarkStart w:name="z2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органа, организации образования района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16"/>
    <w:bookmarkStart w:name="z2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лагерях» </w:t>
      </w:r>
    </w:p>
    <w:bookmarkEnd w:id="117"/>
    <w:bookmarkStart w:name="z28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Баянаульского района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080"/>
        <w:gridCol w:w="3932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школы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средняя казахская школа гимназия им. Ш.Айманова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Баянауыл улица Буркутбай 1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№2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Сатпаева 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имени Зейтына Акишева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Сатпаева 89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школа-интернат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Мусы Шормана 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№1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улица Ленина 52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№2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улица Пионерская 21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Е.Бекмаханова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Узынбулак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«Шадринская средняя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Караащи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«Учебно-воспитательный комплекс Школа-детский сад им. Академика Каныша Сатпаева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Алкея Маргулана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Кундыколь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«Егиндыбулакская средняя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Егендибулак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С.Торайгырова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Торайгыр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Ж.Аймаутова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Жуантобе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«Жайминская средняя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Жайма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«Аксанская средняя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средняя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«Лекерская основная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Лекер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«Каражарская основная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«Акшийская средняя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«Ушкулынская основная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Ушкулун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«Шоптыкольская средняя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ЦЭС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«Служонская средняя общеобразовательная школа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Сулужон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Б.Хайдарова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Жанатилек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К.Кеменгерова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Куркели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Машхур Жусуп Копеева отдела образования Баянаульского района»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</w:tr>
    </w:tbl>
    <w:bookmarkStart w:name="z2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лагерях» </w:t>
      </w:r>
    </w:p>
    <w:bookmarkEnd w:id="119"/>
    <w:bookmarkStart w:name="z28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416"/>
        <w:gridCol w:w="2351"/>
        <w:gridCol w:w="2716"/>
        <w:gridCol w:w="2888"/>
        <w:gridCol w:w="28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уполномоченного органа или ответственный работник организации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или организации образования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ответственный работник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выдача расписки о приеме соответствующих документов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направления либо мотивированный ответ об отказе в предоставлении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 либо мотивированный ответ об отказе в предоставлении услуги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направление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мотивированный ответ об отказе в предоставлении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20 минут 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лагерях» </w:t>
      </w:r>
    </w:p>
    <w:bookmarkEnd w:id="121"/>
    <w:bookmarkStart w:name="z29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9248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319/12</w:t>
      </w:r>
    </w:p>
    <w:bookmarkEnd w:id="123"/>
    <w:bookmarkStart w:name="z2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основного среднего, общего среднего образования»</w:t>
      </w:r>
    </w:p>
    <w:bookmarkEnd w:id="124"/>
    <w:bookmarkStart w:name="z29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5"/>
    <w:bookmarkStart w:name="z2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обучение в форме экстерната в организациях основного среднего, общего среднего образования» (далее – государственная услуга) оказывается организациями среднего образования Баянаульского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 и государственным учреждением «Отдел образования Баянаульского района» по адресу: Павлодарская область, Баянаульский район, село Баянаул, улица Ауезова, 19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разрешений на обучение в форме экстерната в организациях основного среднего, общего 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осуществляется ежедневно с 9-00 до 18-30 часов, за исключением выходных и праздничных дней, с перерывом на обед с 13-00 до 14-30 часов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126"/>
    <w:bookmarkStart w:name="z30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7"/>
    <w:bookmarkStart w:name="z3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государственной услуги необходимых документов, составляют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получении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работником организации образования.</w:t>
      </w:r>
    </w:p>
    <w:bookmarkEnd w:id="128"/>
    <w:bookmarkStart w:name="z30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9"/>
    <w:bookmarkStart w:name="z3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bookmarkStart w:name="z31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1"/>
    <w:bookmarkStart w:name="z3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организации образования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32"/>
    <w:bookmarkStart w:name="z3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bookmarkEnd w:id="133"/>
    <w:bookmarkStart w:name="z31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образования Баянаульского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8825"/>
        <w:gridCol w:w="3683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школы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«Общеобразовательная средняя казахская школа гимназия им. Ш.Айманова отдела образования Баянаульского района»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Баянауыл улица Буркутбай 1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№2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Сатпаева 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имени Зейтына Акишева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Сатпаева 89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«Средняя общеобразовательная школа-интернат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Баянауыл улица Мусы Шормана 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№1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Майкаин улица Ленина 52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«Майкаинская средняя общеобразовательная школа №2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Майкаин улица Пионерская 21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Е.Бекмаханова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Узынбулак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«Шадринская средняя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Караащи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«Учебно-воспитательный комплекс Школа-детский сад им. Академика Каныша Сатпаева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Алкея Маргулана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Кундыколь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«Егиндыбулакская средняя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Егендибулак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С.Торайгырова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Торайгыр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Ж.Аймаутова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Жуантобе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«Жайминская средняя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Жайма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«Аксанская средняя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Аксан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средняя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«Лекерская основная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Лекер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«Каражарская основная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«Акшийская средняя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«Ушкулынская основная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Ушкулун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«Шоптыкольская средняя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ЦЭС 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«Служонская средняя общеобразовательная школа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Сулужон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Б.Хайдарова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Жанатилек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К.Кеменгерова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Куркели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общеобразовательная школа им. Машхур Жусуп Копеева отдела образования Баянаульского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</w:tr>
    </w:tbl>
    <w:bookmarkStart w:name="z31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bookmarkEnd w:id="135"/>
    <w:bookmarkStart w:name="z32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384"/>
        <w:gridCol w:w="2406"/>
        <w:gridCol w:w="2663"/>
        <w:gridCol w:w="2641"/>
        <w:gridCol w:w="27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работник организации образования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организации образования</w:t>
            </w:r>
          </w:p>
        </w:tc>
      </w:tr>
      <w:tr>
        <w:trPr>
          <w:trHeight w:val="30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 государственной услуги. Выдача описи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22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Опись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на обучение в форме экстерната либо мотивированного ответа об отказе в предоставлении услуги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образования»</w:t>
      </w:r>
    </w:p>
    <w:bookmarkEnd w:id="137"/>
    <w:bookmarkStart w:name="z32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2644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