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146f" w14:textId="0481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государственных услуг коммунального государственного учреждения "Отдел культуры, развития языков, физической культуры и спорта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27 декабря 2012 года N 348. Зарегистрировано Департаментом юстиции Павлодарской области 22 января 2013 года N 3368. Утратило силу постановлением акимата Актогайского района Павлодарской области от 20 июня 2013 года N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Актогайского района Павлодарской области от 20.06.2013 N 142.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N 981 "Об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спорта", в целях качественного предоставления государственных услуг,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 - спортсмен высшего уровня квалификации второй категории, методист высшего и среднего уровня квалификации второй категории, судья по спорту";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Кожанов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Актогайского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N 348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"Присвоение спортивных</w:t>
      </w:r>
      <w:r>
        <w:br/>
      </w:r>
      <w:r>
        <w:rPr>
          <w:rFonts w:ascii="Times New Roman"/>
          <w:b/>
          <w:i w:val="false"/>
          <w:color w:val="000000"/>
        </w:rPr>
        <w:t>
разрядов и категорий: второй и третий, первый, второй и третий</w:t>
      </w:r>
      <w:r>
        <w:br/>
      </w:r>
      <w:r>
        <w:rPr>
          <w:rFonts w:ascii="Times New Roman"/>
          <w:b/>
          <w:i w:val="false"/>
          <w:color w:val="000000"/>
        </w:rPr>
        <w:t>
юношеские, тренер высшего и среднего уровня квалификации второй</w:t>
      </w:r>
      <w:r>
        <w:br/>
      </w:r>
      <w:r>
        <w:rPr>
          <w:rFonts w:ascii="Times New Roman"/>
          <w:b/>
          <w:i w:val="false"/>
          <w:color w:val="000000"/>
        </w:rPr>
        <w:t>
категории, инструктор–спортсмен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второй категории, методист 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второй категории, судья по спорту"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 – спортсмен высшего уровня квалификации второй категории, методист высшего и среднего уровня квалификации второй категории, судья по спорту" (далее-государственная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 – спортсмен высшего уровня квалификации второй категории, методист высшего и среднего уровня квалификации второй категории, судья по спорту"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N 981 (далее – 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коммунальным государственным учреждением "Отдел культуры, развития языков, физической культуры и спорта Актогайского района" (далее – Уполномоченный орган) через филиал Актогайского района Республиканского государственного учреждения "Центр обслуживания населения Павлодарской области" (далее – Центр), по адресу: Павлодарская область, село Актогай, улица Абая, 72, с 9.00 часов до 19.00 часов, без перерыва на обед, кроме выходных (воскресенье) и праздничных дней, адрес электронной почты: aktogai.con@ 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либо мотивированный ответ об отказе в оказании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тренерам, методистам, инструкторам, спортсменам и судьям по спорту с целью официального признания спортивного разряда и квалификации (далее - 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местный исполнительный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оказания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может быть отказано в случае,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 (далее – единицы),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специалист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специалист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действии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 логической последовательностью действии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"Присвоение спортивных разрядов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и третий юношеские, тренер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уровня квалификации второй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спорту"            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1836"/>
        <w:gridCol w:w="1971"/>
        <w:gridCol w:w="2299"/>
        <w:gridCol w:w="2537"/>
        <w:gridCol w:w="1891"/>
        <w:gridCol w:w="1757"/>
      </w:tblGrid>
      <w:tr>
        <w:trPr>
          <w:trHeight w:val="37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9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70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 )и их описание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 пакета представленных потребителем документов с присвоением штрих-кода Регистрация в Системе и выдача расписки о приеме документов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 документов и регистрация входящей корреспонденции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утверждение решения о присвоении спортивного звания, удостоверения о присвоении категории или отказ в присвоении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выписки из приказа либо мотивированного ответа об отказе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полученных документов</w:t>
            </w:r>
          </w:p>
        </w:tc>
      </w:tr>
      <w:tr>
        <w:trPr>
          <w:trHeight w:val="70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завершения(данные,документ,организационно-распорядительное решение)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пакета представленных потребителем документов в уполномоченный орган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руководству уполномоченного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о присвоении спортивного разряда и категории либо мотивированного ответа об отказе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готовых документов в центр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документа получателю</w:t>
            </w:r>
          </w:p>
        </w:tc>
      </w:tr>
      <w:tr>
        <w:trPr>
          <w:trHeight w:val="84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календарных дней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</w:tbl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"Присвоение спортивных разрядов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и третий юношеские, тренер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уровня квалификации второй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спорту"            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1788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788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