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c3c" w14:textId="812c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сельских округов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27 декабря 2012 года N 350. Зарегистрировано Департаментом юстиции Павлодарской области 22 января 2013 года N 3366.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Обеспечение бесплатного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350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ветеринарного паспорта на животное" (далее-государственная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аппаратами акимов сельских округов Актогайского района (далее – Уполномоченные органы),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 приложении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 приложении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Актогайского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355"/>
        <w:gridCol w:w="2091"/>
        <w:gridCol w:w="1599"/>
        <w:gridCol w:w="1859"/>
        <w:gridCol w:w="1557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24-0-54, 8(71841) 24-2-22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Целинная 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29-2-33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ветеринарного паспорта на животное)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53"/>
        <w:gridCol w:w="2713"/>
        <w:gridCol w:w="2473"/>
        <w:gridCol w:w="2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 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обращении потребителя для получения</w:t>
      </w:r>
      <w:r>
        <w:br/>
      </w:r>
      <w:r>
        <w:rPr>
          <w:rFonts w:ascii="Times New Roman"/>
          <w:b/>
          <w:i w:val="false"/>
          <w:color w:val="000000"/>
        </w:rPr>
        <w:t>
дубликата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 на животное)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856"/>
        <w:gridCol w:w="2077"/>
        <w:gridCol w:w="2017"/>
        <w:gridCol w:w="1837"/>
        <w:gridCol w:w="1797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альтернативного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резолюцию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Предоставление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 потребителя для получения ветеринарного паспорта на животное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914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Предоставление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191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350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ветеринарной справки"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аппаратами акимов сельских округов Актогайского района (далее – Уполномоченные органы),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Актогайского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901"/>
        <w:gridCol w:w="2815"/>
        <w:gridCol w:w="1532"/>
        <w:gridCol w:w="1852"/>
        <w:gridCol w:w="1298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24-0-54, 8(71841) 24-2-22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24-5-21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26-2-64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Целинная 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29-2-33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 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единиц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305"/>
        <w:gridCol w:w="3688"/>
        <w:gridCol w:w="3795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подписывает, выдает потребителю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 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0010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350</w:t>
      </w:r>
    </w:p>
    <w:bookmarkEnd w:id="33"/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34"/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о наличии личного подсобного хозяйства"(далее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аппаратами акимов сельских округов Актогайского района (далее – Уполномоченные органы),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альтернативной основе отделом Актогайского района филиала Республиканского государственного предприятия "Центр обслуживания населения" по Павлодарской области" (далее – Центр), Павлодарская область, село Актогай, улица Абая, 72, телефон (8-718-41)22-1-65, с 9.00 часов до 19.00 часов, без перерыва на обед, выходные дни - воскресенье и праздничные дни, адрес электронной почты: aktogai.con@ mail.ru.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36"/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названия приложенных документов, даты (времени) и места выдачи результатов государственной услуги, фамилии, имени (при наличии) отчества работника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 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Актогайского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953"/>
        <w:gridCol w:w="2357"/>
        <w:gridCol w:w="1761"/>
        <w:gridCol w:w="2016"/>
        <w:gridCol w:w="137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24-0-54, 8(71841) 24-2-22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26-2-64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 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единиц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305"/>
        <w:gridCol w:w="3560"/>
        <w:gridCol w:w="392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справку, ставит печать либо готовит мотивированный ответ об отказе в предоставлении государственной услуги, подписывает, выдает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 </w:t>
      </w:r>
    </w:p>
    <w:bookmarkEnd w:id="45"/>
    <w:bookmarkStart w:name="z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7343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350</w:t>
      </w:r>
    </w:p>
    <w:bookmarkEnd w:id="47"/>
    <w:bookmarkStart w:name="z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48"/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аппаратами акимов сельских округов Актогайского района (далее – Уполномоченные органы),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часов до 18.30 часов, обеденный перерыв с 13.00 часов до 14.30 часов, выходные дни – суббота, воскресенье и праздничные дни,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об обеспечении бесплатным подвозом к общеобразовательной организации образования и обратно домой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обращения для получения государственной услуги составляют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50"/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Актогайского района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3090"/>
        <w:gridCol w:w="2449"/>
        <w:gridCol w:w="1616"/>
        <w:gridCol w:w="1948"/>
        <w:gridCol w:w="1275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24-0-54, 8(71841) 24-2-22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24-5-21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Целинная 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29-2-33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57"/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единиц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671"/>
        <w:gridCol w:w="1782"/>
        <w:gridCol w:w="1827"/>
        <w:gridCol w:w="1981"/>
        <w:gridCol w:w="1849"/>
        <w:gridCol w:w="165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сельского округа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сельского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сельского округа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350       </w:t>
      </w:r>
    </w:p>
    <w:bookmarkEnd w:id="59"/>
    <w:bookmarkStart w:name="z11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559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