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aa5b" w14:textId="917a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11 декабря 2012 года N 338. Зарегистрировано Департаментом юстиции Павлодарской области 27 декабря 2012 года N 3305. Утратило силу постановлением акимата Актогайского района Павлодарской области от 20 июня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20.06.2013 N 142.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"Об утверждении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в целях качественного предоставления государственных услуг,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Абильдинову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338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
и очередность граждан, нуждающихся в жилище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учреждением "Отдел жилищно–коммунального хозяйства, пассажирского транспорта и автомобильных дорог Актогайского района" (далее – уполномоченный орган), Павлодарская область, село Актогай, улица Алина, 97, телефон: (8-718-41) 21-3-58, график работы с 9.00 до 18.30 часов, с перерывом на обед с 13.00 до 14.30 часов, выходные дни: суббота, воскресенье и праздничные дни, адрес электронной почты otd_zkh-aktogay@mail.ru,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альтернативной основе отделом Актогайского района филиала Республиканского государственного предприятия "Центр обслуживания населения" по Павлодарской области" (далее – Центр), Павлодарская область, село Актогай, улица Абая, 72, телефон (8-718-41) 21-3-58, график работы: с 9.00 часов до 19.00 часов, без перерыва на обед, выходные дни - воскресенье и праздничные дни, адрес электронной почты: aktogai.con@ mail.ru.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лицам,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п. 6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центре составляет не более 20 минут, в уполномоченном органе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в центре - расписка о приеме документов на оказание государственной услуги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либо сотрудника уполномоченного органа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получателю государственной услуги в "личный кабинет" направляется уведомление-отчет о принятии заявления уполномоченным органом с указанием даты, времени принятия документов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единицы, которые участвуют в процессе оказания государственной услуги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и очередность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жилище, арендованном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года N 338   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- единиц)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667"/>
        <w:gridCol w:w="1710"/>
        <w:gridCol w:w="1624"/>
        <w:gridCol w:w="1754"/>
        <w:gridCol w:w="1711"/>
        <w:gridCol w:w="1885"/>
        <w:gridCol w:w="1821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направление их в жилищную комиссию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принятие решения либо мотивированного ответа об отказе в предоставлении услуги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 в предоставлении услуги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дней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календарных дней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дней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и очередность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жилище, арендованном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года N 338 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2390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