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65f7" w14:textId="21c6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(IV созыв, XXXVIII сессия) от 20 декабря 2011 года N 196/38 "О бюджете Актогайского района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05 декабря 2012 года N 39/10. Зарегистрировано Департаментом юстиции Павлодарской области 11 декабря 2012 года N 3274. Утратило силу в связи с истечением срока действия (письмо маслихата Актогайского района Павлодарской области от 03 марта 2014 года N 205)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Актогайского района Павлодарской области от 03.03.2014 N 205).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 внеочередная сессия, V созыв) от 30 ноября 2012 года N 97/10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 сессия, IV созыв) от 6 декабря 2011 года N 404/40 "Об областном бюджете на 2012 - 2014 годы" (зарегистрированное в Реестре государственной регистрации нормативных правовых актов N 3268),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(IV созыв, XXXVIII сессия) от 20 декабря 2011 года N 196/38 "О бюджете Актогайского района на 2012 - 2014 годы" (зарегистрированное в Реестре государственной регистрации нормативных правовых актов за N 12-4-110, опубликованное в газетах "Ауыл тынысы" N 8 от 18 февраля 2012 года и "Пульс села" N 8 от 18 февраля 2012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"2428102" заменить цифрами "2402169";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"2226253" заменить цифрами "2200320";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подпунке 2) цифры "2503335" заменить цифрами "2477402";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"3506" заменить цифрами "3560";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"4097" заменить цифрами "4094";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"6871" заменить цифрами "8683";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"3778" заменить цифрами "3605";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"1246" заменить цифрами "1323";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"38000" заменить цифрами "10300";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Актогайского районного маслихата по вопросам бюджетной политики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Муканов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N 39/10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196/38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20"/>
        <w:gridCol w:w="462"/>
        <w:gridCol w:w="8717"/>
        <w:gridCol w:w="22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2402169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194463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87417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87417</w:t>
            </w:r>
          </w:p>
        </w:tc>
      </w:tr>
      <w:tr>
        <w:trPr>
          <w:trHeight w:val="2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76743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76743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2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10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2200320</w:t>
            </w:r>
          </w:p>
        </w:tc>
      </w:tr>
      <w:tr>
        <w:trPr>
          <w:trHeight w:val="6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2200320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2200320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536"/>
        <w:gridCol w:w="536"/>
        <w:gridCol w:w="8124"/>
        <w:gridCol w:w="2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2477402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217093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191578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55062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50562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123504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121975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</w:t>
            </w:r>
          </w:p>
        </w:tc>
      </w:tr>
      <w:tr>
        <w:trPr>
          <w:trHeight w:val="10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1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7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</w:tr>
      <w:tr>
        <w:trPr>
          <w:trHeight w:val="10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1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1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10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2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1320019</w:t>
            </w:r>
          </w:p>
        </w:tc>
      </w:tr>
      <w:tr>
        <w:trPr>
          <w:trHeight w:val="2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1155074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1142244</w:t>
            </w:r>
          </w:p>
        </w:tc>
      </w:tr>
      <w:tr>
        <w:trPr>
          <w:trHeight w:val="1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1098792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</w:t>
            </w:r>
          </w:p>
        </w:tc>
      </w:tr>
      <w:tr>
        <w:trPr>
          <w:trHeight w:val="17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</w:t>
            </w:r>
          </w:p>
        </w:tc>
      </w:tr>
      <w:tr>
        <w:trPr>
          <w:trHeight w:val="1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114975</w:t>
            </w:r>
          </w:p>
        </w:tc>
      </w:tr>
      <w:tr>
        <w:trPr>
          <w:trHeight w:val="1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114975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</w:t>
            </w:r>
          </w:p>
        </w:tc>
      </w:tr>
      <w:tr>
        <w:trPr>
          <w:trHeight w:val="7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62452</w:t>
            </w:r>
          </w:p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88542</w:t>
            </w:r>
          </w:p>
        </w:tc>
      </w:tr>
      <w:tr>
        <w:trPr>
          <w:trHeight w:val="1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66704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59596</w:t>
            </w:r>
          </w:p>
        </w:tc>
      </w:tr>
      <w:tr>
        <w:trPr>
          <w:trHeight w:val="2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30320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13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21838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21838</w:t>
            </w:r>
          </w:p>
        </w:tc>
      </w:tr>
      <w:tr>
        <w:trPr>
          <w:trHeight w:val="7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20623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499005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</w:p>
        </w:tc>
      </w:tr>
      <w:tr>
        <w:trPr>
          <w:trHeight w:val="1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1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1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397182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372592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372592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51973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</w:p>
        </w:tc>
      </w:tr>
      <w:tr>
        <w:trPr>
          <w:trHeight w:val="2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25098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139115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67002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65023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65023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40159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31989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31389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28447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</w:t>
            </w:r>
          </w:p>
        </w:tc>
      </w:tr>
      <w:tr>
        <w:trPr>
          <w:trHeight w:val="7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8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40198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8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7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</w:t>
            </w:r>
          </w:p>
        </w:tc>
      </w:tr>
      <w:tr>
        <w:trPr>
          <w:trHeight w:val="7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</w:p>
        </w:tc>
      </w:tr>
      <w:tr>
        <w:trPr>
          <w:trHeight w:val="7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51038</w:t>
            </w:r>
          </w:p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51038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8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8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73569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73569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57404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</w:t>
            </w:r>
          </w:p>
        </w:tc>
      </w:tr>
      <w:tr>
        <w:trPr>
          <w:trHeight w:val="11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1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45839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-121072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121072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