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22a5a" w14:textId="8122a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(IV созыв, XXXVIII сессия) от 20 декабря 2011 года N 196/38 "О бюджете Актогайского района на 2012 - 2014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12 апреля 2012 года N 15/3. Зарегистрировано Департаментом юстиции Павлодарской области 20 апреля 2012 года N 12-4-116. Утратило силу в связи с истечением срока действия (письмо маслихата Актогайского района Павлодарской области от 03 марта 2014 года N 205)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Актогайского района Павлодарской области от 03.03.2014 N 205).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>   пункта 1 статьи 6 Закона Республики Казахстан "О местном государственном управлении и самоуправлении в Республике Казахстан"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(IV сессия, V созыв) N 38/4 от 2 апреля 2012 года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(XL сессия, IV созыв) от 6 декабря 2011 года N 404/40 "Об областном бюджете на 2012 - 2014 годы" (зарегистрированное в Реестре государственной регистрации нормативных правовых актов N 3201), Актогайский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(IV созыв, XXXVIII сессия) от 20 декабря 2011 года N 196/38 "О бюджете района на 2012 - 2014 годы" (зарегистрированное в Реестре государственной регистрации нормативных правовых актов за N 12-4-110 от 9 января 2012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"2406054" заменить цифрами "2334155";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"2101" заменить цифрами "2103";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"2209453" заменить цифрами "2137552";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"2406054" заменить цифрами "2409388";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"40985" заменить цифрами "45839";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"43686" заменить цифрами "48540";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"-40985" заменить цифрами "-121072";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"40985" заменить цифрами "121072";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"2169 тысяч тенге – на укрепление материально-технической базы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2865 тысяч тенге - на увеличение размера выплаты ежемесячной помощи студентам из малообеспеченных семей и оставшимся без попечения родителей, обучающимся в ВУЗах.";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"3133" заменить цифрами "3506";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"6499" заменить цифрами "6871";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"18567" заменить цифрами "14142";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"455277" заменить цифрами "321622";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"22400 тысяч тенге - 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38000 тысяч тенге - на развитие и обустройство недостающей инженерно-коммуникационной инфраструктуры в рамках второго направления Программы занятости 2020.";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3-3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"43686" заменить цифрами "48540";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Актогайского районного маслихата по вопросам бюджетной политики и экономического развития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Б. Нурмагамбетов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Т. Муканов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Актогайского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2012 года N 15/3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Актогайского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N 196/38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 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541"/>
        <w:gridCol w:w="626"/>
        <w:gridCol w:w="8418"/>
        <w:gridCol w:w="2696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2334155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194386</w:t>
            </w:r>
          </w:p>
        </w:tc>
      </w:tr>
      <w:tr>
        <w:trPr>
          <w:trHeight w:val="19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86371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86371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76743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76743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26943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</w:t>
            </w:r>
          </w:p>
        </w:tc>
      </w:tr>
      <w:tr>
        <w:trPr>
          <w:trHeight w:val="2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40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  деятельности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</w:t>
            </w:r>
          </w:p>
        </w:tc>
      </w:tr>
      <w:tr>
        <w:trPr>
          <w:trHeight w:val="102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5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5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5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2137552</w:t>
            </w:r>
          </w:p>
        </w:tc>
      </w:tr>
      <w:tr>
        <w:trPr>
          <w:trHeight w:val="6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2137552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2137552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549"/>
        <w:gridCol w:w="634"/>
        <w:gridCol w:w="613"/>
        <w:gridCol w:w="7743"/>
        <w:gridCol w:w="273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2409388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215992</w:t>
            </w:r>
          </w:p>
        </w:tc>
      </w:tr>
      <w:tr>
        <w:trPr>
          <w:trHeight w:val="4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190565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55062</w:t>
            </w:r>
          </w:p>
        </w:tc>
      </w:tr>
      <w:tr>
        <w:trPr>
          <w:trHeight w:val="4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обеспечение деятельности акима района (города областного значения)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50562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122491</w:t>
            </w:r>
          </w:p>
        </w:tc>
      </w:tr>
      <w:tr>
        <w:trPr>
          <w:trHeight w:val="7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120961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14175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14175</w:t>
            </w:r>
          </w:p>
        </w:tc>
      </w:tr>
      <w:tr>
        <w:trPr>
          <w:trHeight w:val="10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</w:t>
            </w:r>
          </w:p>
        </w:tc>
      </w:tr>
      <w:tr>
        <w:trPr>
          <w:trHeight w:val="1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7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11252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11252</w:t>
            </w:r>
          </w:p>
        </w:tc>
      </w:tr>
      <w:tr>
        <w:trPr>
          <w:trHeight w:val="10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11252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</w:t>
            </w:r>
          </w:p>
        </w:tc>
      </w:tr>
      <w:tr>
        <w:trPr>
          <w:trHeight w:val="1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</w:t>
            </w:r>
          </w:p>
        </w:tc>
      </w:tr>
      <w:tr>
        <w:trPr>
          <w:trHeight w:val="1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1299714</w:t>
            </w:r>
          </w:p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49970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1197786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1184906</w:t>
            </w:r>
          </w:p>
        </w:tc>
      </w:tr>
      <w:tr>
        <w:trPr>
          <w:trHeight w:val="1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1141454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23722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19730</w:t>
            </w:r>
          </w:p>
        </w:tc>
      </w:tr>
      <w:tr>
        <w:trPr>
          <w:trHeight w:val="1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51958</w:t>
            </w:r>
          </w:p>
        </w:tc>
      </w:tr>
      <w:tr>
        <w:trPr>
          <w:trHeight w:val="1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51958</w:t>
            </w:r>
          </w:p>
        </w:tc>
      </w:tr>
      <w:tr>
        <w:trPr>
          <w:trHeight w:val="4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22015</w:t>
            </w:r>
          </w:p>
        </w:tc>
      </w:tr>
      <w:tr>
        <w:trPr>
          <w:trHeight w:val="7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1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7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95251</w:t>
            </w:r>
          </w:p>
        </w:tc>
      </w:tr>
      <w:tr>
        <w:trPr>
          <w:trHeight w:val="1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72910</w:t>
            </w:r>
          </w:p>
        </w:tc>
      </w:tr>
      <w:tr>
        <w:trPr>
          <w:trHeight w:val="5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65802</w:t>
            </w:r>
          </w:p>
        </w:tc>
      </w:tr>
      <w:tr>
        <w:trPr>
          <w:trHeight w:val="2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14557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33265</w:t>
            </w:r>
          </w:p>
        </w:tc>
      </w:tr>
      <w:tr>
        <w:trPr>
          <w:trHeight w:val="4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4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</w:t>
            </w:r>
          </w:p>
        </w:tc>
      </w:tr>
      <w:tr>
        <w:trPr>
          <w:trHeight w:val="13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22341</w:t>
            </w:r>
          </w:p>
        </w:tc>
      </w:tr>
      <w:tr>
        <w:trPr>
          <w:trHeight w:val="4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22341</w:t>
            </w:r>
          </w:p>
        </w:tc>
      </w:tr>
      <w:tr>
        <w:trPr>
          <w:trHeight w:val="7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20736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457827</w:t>
            </w:r>
          </w:p>
        </w:tc>
      </w:tr>
      <w:tr>
        <w:trPr>
          <w:trHeight w:val="1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62950</w:t>
            </w:r>
          </w:p>
        </w:tc>
      </w:tr>
      <w:tr>
        <w:trPr>
          <w:trHeight w:val="1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1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1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60400</w:t>
            </w:r>
          </w:p>
        </w:tc>
      </w:tr>
      <w:tr>
        <w:trPr>
          <w:trHeight w:val="1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</w:p>
        </w:tc>
      </w:tr>
      <w:tr>
        <w:trPr>
          <w:trHeight w:val="1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345712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321622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321622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49165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49165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14667</w:t>
            </w:r>
          </w:p>
        </w:tc>
      </w:tr>
      <w:tr>
        <w:trPr>
          <w:trHeight w:val="2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24798</w:t>
            </w:r>
          </w:p>
        </w:tc>
      </w:tr>
      <w:tr>
        <w:trPr>
          <w:trHeight w:val="6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139715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76802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</w:t>
            </w:r>
          </w:p>
        </w:tc>
      </w:tr>
      <w:tr>
        <w:trPr>
          <w:trHeight w:val="4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74823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74823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</w:t>
            </w:r>
          </w:p>
        </w:tc>
      </w:tr>
      <w:tr>
        <w:trPr>
          <w:trHeight w:val="4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</w:t>
            </w:r>
          </w:p>
        </w:tc>
      </w:tr>
      <w:tr>
        <w:trPr>
          <w:trHeight w:val="4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</w:t>
            </w:r>
          </w:p>
        </w:tc>
      </w:tr>
      <w:tr>
        <w:trPr>
          <w:trHeight w:val="6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41159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</w:t>
            </w:r>
          </w:p>
        </w:tc>
      </w:tr>
      <w:tr>
        <w:trPr>
          <w:trHeight w:val="4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4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32989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32389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17447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</w:t>
            </w:r>
          </w:p>
        </w:tc>
      </w:tr>
      <w:tr>
        <w:trPr>
          <w:trHeight w:val="6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4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</w:t>
            </w:r>
          </w:p>
        </w:tc>
      </w:tr>
      <w:tr>
        <w:trPr>
          <w:trHeight w:val="7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</w:t>
            </w:r>
          </w:p>
        </w:tc>
      </w:tr>
      <w:tr>
        <w:trPr>
          <w:trHeight w:val="8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38608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14543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</w:t>
            </w:r>
          </w:p>
        </w:tc>
      </w:tr>
      <w:tr>
        <w:trPr>
          <w:trHeight w:val="4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</w:t>
            </w:r>
          </w:p>
        </w:tc>
      </w:tr>
      <w:tr>
        <w:trPr>
          <w:trHeight w:val="8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</w:t>
            </w:r>
          </w:p>
        </w:tc>
      </w:tr>
      <w:tr>
        <w:trPr>
          <w:trHeight w:val="7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7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15292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15292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</w:t>
            </w:r>
          </w:p>
        </w:tc>
      </w:tr>
      <w:tr>
        <w:trPr>
          <w:trHeight w:val="4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11821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11821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11821</w:t>
            </w:r>
          </w:p>
        </w:tc>
      </w:tr>
      <w:tr>
        <w:trPr>
          <w:trHeight w:val="7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60246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</w:t>
            </w:r>
          </w:p>
        </w:tc>
      </w:tr>
      <w:tr>
        <w:trPr>
          <w:trHeight w:val="7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51500</w:t>
            </w:r>
          </w:p>
        </w:tc>
      </w:tr>
      <w:tr>
        <w:trPr>
          <w:trHeight w:val="1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</w:t>
            </w:r>
          </w:p>
        </w:tc>
      </w:tr>
      <w:tr>
        <w:trPr>
          <w:trHeight w:val="6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</w:t>
            </w:r>
          </w:p>
        </w:tc>
      </w:tr>
      <w:tr>
        <w:trPr>
          <w:trHeight w:val="1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22384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21934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</w:t>
            </w:r>
          </w:p>
        </w:tc>
      </w:tr>
      <w:tr>
        <w:trPr>
          <w:trHeight w:val="8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</w:t>
            </w:r>
          </w:p>
        </w:tc>
      </w:tr>
      <w:tr>
        <w:trPr>
          <w:trHeight w:val="7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</w:t>
            </w:r>
          </w:p>
        </w:tc>
      </w:tr>
      <w:tr>
        <w:trPr>
          <w:trHeight w:val="8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61115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61115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61115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57404</w:t>
            </w:r>
          </w:p>
        </w:tc>
      </w:tr>
      <w:tr>
        <w:trPr>
          <w:trHeight w:val="11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</w:t>
            </w:r>
          </w:p>
        </w:tc>
      </w:tr>
      <w:tr>
        <w:trPr>
          <w:trHeight w:val="1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45839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1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1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1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-121072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121072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1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2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