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62d9" w14:textId="72d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Актогайскому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февраля 2012 года N 76. Зарегистрировано Департаментом юстиции Павлодарской области 19 марта 2012 года N 12-4-114. Утратило силу в связи с истечением срока действия (письмо руководителя аппарата акима Актогайского района Павлодарской области от 28 октября 2013 года N 26/1-28/361)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Актогайского района Павлодарской области от 28.10.2013 N 26/1-28/361).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обеспечения содействия занятости безработным гражданам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по Актогайскому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которых будут проводиться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Актогайского района" обеспечить своевременное финансирование по программе 002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Аканова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N 76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учреждений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проводиться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2409"/>
        <w:gridCol w:w="4719"/>
        <w:gridCol w:w="2452"/>
        <w:gridCol w:w="1703"/>
        <w:gridCol w:w="1491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общественных работ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Спрос,  заявленная потребность (человек)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61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Посадка деревьев;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Посадка цветников;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Очистка улиц;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Восстановление историко-архитектурных памятников, очистка территории памятника;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безхозных объектов коммунальной собственности;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Благоустройства территорий;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Вывоз мусора;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работ по весенней обработке деревьев;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по весенней обработке деревьев;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Вывоз мусора;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Посадка цветников;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по весенней обработке деревьев;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Посадка саженцев;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Вывоз мусора;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Посадка цветников;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Вывоз мусора;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Посадка саженцев;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Посадка деревьев;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 по весенней обработке деревьев;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Разбор ветхих зданий;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Уборка территории населенного пункта;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по весенней обработке деревьев;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Разбор ветхих зданий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 в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