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e2a9" w14:textId="a99e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категории граждан Актогайского района, имеющих право на социальные выплаты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февраля 2012 года N 11/2. Зарегистрировано Департаментом юстиции Павлодарской области 16 марта 2012 года N 12-4-113. Утратило силу решением маслихата Актогайского района Павлодарской области от 30 мая 2012 года N 27/5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Актогайского района Павлодарской области от 30.05.2012 N 27/5.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льготах и социальной защите участников, инвалидов Великой Отечественной войны и лиц, приравненных к ним", в целях определения категории граждан, имеющих право на социальные выплаты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категории граждан, имеющих право на социальные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нуждающиеся в лечении онкологических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граждане, доходы которых не превышают размер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получатели государственной адресной социальной помощи и детских пособий, пенсионеры, доход которых не превышает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участники ликвидации последствии аварии на Чернобыльской атомной электростанции и воины Афганской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выпускники средних школ - из малообеспеченных семей, доходы которых не превышают прожиточного минимума и сироты обучающиеся в высших учебных заведениях по гранту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выпускники высших медицинских учебных заведений, прибывшие на работу в район и трудоустроенные по специальности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приравненные к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награжденные медалями и орденами бывшего СССР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вдовы воинов, погибших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вдовы ветеранов Великой Отечественной войны умерших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узники концентрационных лагерей и гетто;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больные туберкулезом, находящиеся на учете в государственном учреждении "Актогайская противотуберкулезная больница" и больные туберкулезом студенты высших учебных заведений и колледжей, выявленных по месту учебы и прописанных в Актогайском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семьи, имеющие детей-инвалидов - больных детским церебральным параличом;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дети–инвалиды;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инвалиды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одинокие матери, воспитывающие детей–инвалидов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семьи, следующих категорий граждан на погребение, независимо от дохода и состава семьи (кроме лиц получающих пенсии и государственные социальные пособия):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безработных, состоящих на учете в отделе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работавших предпенсионного возраста: мужчин с 60 лет, женщин с 55 лет, независимо от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работавших участников боевых действий в Афганистане, ликвидации последствий аварии на Чернобыльской атомной электростанции, независимо от возраста и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оставшиеся без средств существования, вследствие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пенсионеры, получающие минимальный размер пенсии, на возмещение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пенсионеры, не имеющие близких родственников;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граждане, зарегистрированные в качестве безработного в государственном учреждении "Отдел занятости и социальных программ Актогайского района" и направленные на прохождение профессиональной подготовки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семьи, военнослужащих погибших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беременные женщины, своевременно, до 12 недель, обратившиеся в лечебное учреждение для постановки на учет по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граждане больные сахарным диабетом;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семьи, имеющие детей грудного возраста до одного года, доходы которых не превышают размер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граждане Республики Казахстан достигшие пенсионного возраста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первого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