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aa5d" w14:textId="527a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26 декабря 2012 года N 1414/12. Зарегистрировано Департаментом юстиции Павлодарской области 17 января 2013 года N 3361. Утратило силу постановлением акимата города Экибастуза Павлодарской области от 19 июня 2013 года N 555/6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Экибастуза Павлодарской области от 19.06.2013 N 555/6.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Казахстан" от 20 июля 2010 года N 745 "Об утверждении реестра государственных услуг, оказываемых физическим и юридическим лицам"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об образовании";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детей в дошкольные организации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бесплатного питания отдельным категориям обучающихся и воспитанников в общеобразовательных школах";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отдыха детям из малообеспеченных семей в загородных и пришкольных лагерях";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по опеке и попечительству";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обучение в форме экстерната в организациях основного среднего, общего 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Экибастуза Марданову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А. Вербняк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 N 1414/12</w:t>
      </w:r>
    </w:p>
    <w:bookmarkEnd w:id="1"/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"Постановка на очередь</w:t>
      </w:r>
      <w:r>
        <w:br/>
      </w:r>
      <w:r>
        <w:rPr>
          <w:rFonts w:ascii="Times New Roman"/>
          <w:b/>
          <w:i w:val="false"/>
          <w:color w:val="000000"/>
        </w:rPr>
        <w:t>
детей дошкольного возраста (до 7 лет) для направления</w:t>
      </w:r>
      <w:r>
        <w:br/>
      </w:r>
      <w:r>
        <w:rPr>
          <w:rFonts w:ascii="Times New Roman"/>
          <w:b/>
          <w:i w:val="false"/>
          <w:color w:val="000000"/>
        </w:rPr>
        <w:t>
в детские дошкольные организации"</w:t>
      </w:r>
    </w:p>
    <w:bookmarkEnd w:id="2"/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"Постановка на очередь детей дошкольного возраста (до 7 лет) для направления в детские дошкольные организации"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предоставляемой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подпункта 1)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детей дошкольного возраста (до 7 лет) для направления в детские дошкольные организации Республики Казахстан" (далее – стандарт),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образования акимата города Экибастуз" (далее – уполномоченный орган), аппаратами акимов поселков Солнечный и Шидерты и через Экибастузский филиал республиканского государственного предприятия "Центр обслуживания населения Павлодарской области"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направления в детскую дошкольную организацию,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 случае отсутствия мест в дошкольной организации, уведомления о постановке на очередь,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указанием номера очередности в форме электронного документа, подписанного электронной цифровой подписью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Данная услуга ограничивается количеством имеющихся мест в дошкольных организациях. На право получения первоочередного места имеют: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дети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дети, оставшиеся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дети-сироты;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дети из многодетных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дети лиц, приравненных по льготам и гарантиям к участникам войны и к инвалидам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 (аппараты акимов поселков Солнечный, Шидерты):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 получателя государственной услуги составляет три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в день обращения –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государственной услуги составляют три рабочих дня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не более двадцати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в день обращения – не более двадцати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справки или мотивированного ответа об отказе – не более двадцати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орган, аппараты акимов поселков Солнечный и Шидерты - с 09.00 часов до 18.30 часов, с перерывом на обед с 13.00 часов до 14.30 часов, выходные дни - суббота,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ежедневно с 9.00 часов до 20.00 часов, без перерыва, выходной день –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 очереди"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орган, расположенный по адресу: Павлодарская область, город Экибастуз, улица Мәшһүр Жүсiп, 101, телефоны: 8 (7187) 771688, факс: 771692, электронный адрес: www.ekibastuz-goroo@yandex.ru;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государственное учреждение "Аппарат акима поселка Солнечный", расположенный по адресу: Павлодарская область, город Экибастуз, поселок Солнечный, проспект Конституции, 1, телефоны: (87187)279447;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обращении в государственное учреждение "Аппарат акима поселка Шидерты", расположенный по адресу: Павлодарская область, город Экибастуз, поселок Шидерты, улица Ленина, 20, телефоны: (87187) 398552, 398298;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обращении в центр, расположенный по адресу: Павлодарская область, город Экибастуз, улица Мәшһүр Жүсіп, 92/2, телефон, факс: 8 (718 7) 776693, электронный адрес: www.ekb_con@mail.ru.</w:t>
      </w:r>
    </w:p>
    <w:bookmarkEnd w:id="4"/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или по доверенности его уполномоченный представитель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оригиналах и копиях для сверки, после чего оригиналы документов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отказа в предоставлении государственной услуги служит нарушение требований,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письменным обоснованием причин отказа.</w:t>
      </w:r>
    </w:p>
    <w:bookmarkEnd w:id="6"/>
    <w:bookmarkStart w:name="z3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необходимых документов для получения государственной услуги получателю государственной услуги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(аппараты акимов поселков Солнечный, Шидерты (далее – аппарат акима)) – направление в детскую дошкольную организацию, в случае отсутствия мест в дошкольной организации, уведомление о постановке на очередь с указанием номера очередности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расписка о приеме соответствующих документов с указанием сведений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подпункту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Структурно-функциональные единицы, которые участвуют в процессе оказания государственной услуги при обращении в уполномоченный орган (аппараты акимов):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уполномоченного органа (аппараты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 (аппараты акимов).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"Постановка на очередь детей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дошкольного возраста (до 7 лет)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направления в детские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дошкольные организации"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2012 года N 1414/12 </w:t>
      </w:r>
    </w:p>
    <w:bookmarkEnd w:id="11"/>
    <w:bookmarkStart w:name="z4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структурно-функциональных единиц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2431"/>
        <w:gridCol w:w="1875"/>
        <w:gridCol w:w="2199"/>
        <w:gridCol w:w="1914"/>
        <w:gridCol w:w="1806"/>
        <w:gridCol w:w="1828"/>
      </w:tblGrid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структурно-функциональной единицы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 (аппарата акима)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(аппарата акима)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 (аппарата акима)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(аппарата акима)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 (аппарата акима)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получателем документов, указанных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получателем документов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направления или уведомление либо мотивированного ответа об отказе в предоставлении услуги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направления или уведомления либо мотивированного ответа об отказе в предоставлении услуги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или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мотивированного ответа об отказе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направления или уведомления либо мотивированного ответа об отказе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или уведомления,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"Постановка на очередь детей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дошкольного возраста (до 7 лет)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направления в детские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дошкольные организации"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2012 года N 1414/12 </w:t>
      </w:r>
    </w:p>
    <w:bookmarkEnd w:id="13"/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 и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251700" cy="701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 N 1414/12</w:t>
      </w:r>
    </w:p>
    <w:bookmarkEnd w:id="15"/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дубликатов документов об образовании"</w:t>
      </w:r>
    </w:p>
    <w:bookmarkEnd w:id="16"/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"Выдача дубликатов документов об образовании" (далее - государственная услуга) оказывается организациями основного среднего, общего среднего образования (далее - организации образования)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2007 года N 1310 "Об утверждении видов и форм документов об образовании государственного образца и Правил их выдачи", а также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об образовании",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гражданам Республики Казахстан, лицам без гражданства, постоянно проживающим в Республике Казахстан, и лицам казахской национальности, не являющимся гражданами Республики Казахстан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дубликата документа об образовании потребителю, либо мотивированный письменный ответ об отказе в предоставлении государственной услуги.</w:t>
      </w:r>
    </w:p>
    <w:bookmarkEnd w:id="18"/>
    <w:bookmarkStart w:name="z5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9"/>
    <w:bookmarkStart w:name="z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ежедневно с 9.00 часов до 18.30 часов, с перерывом на обед с 13.00 часов до 14.30 часов, за исключением выходных и праздничных дней,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- не более двадцати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обращения для получения государственной услуги - не более десяти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"/>
    <w:bookmarkStart w:name="z5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действия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1"/>
    <w:bookmarkStart w:name="z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представляет в организацию образования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получателю выдается расписка о получении всех документов, со сведениями,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участвуют следующие структурно-функциональные единицы: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единицами,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6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3"/>
    <w:bookmarkStart w:name="z6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лица, оказывающие государственные услуги, несут ответственность за принимаемые ими решения и действия (бездействие) в ходе оказания государственных услуг в порядке, предусмотренном законодательством Республики Казахстан.</w:t>
      </w:r>
    </w:p>
    <w:bookmarkEnd w:id="24"/>
    <w:bookmarkStart w:name="z6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дубликатов документов об образовании"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2012 года N 1414/12      </w:t>
      </w:r>
    </w:p>
    <w:bookmarkEnd w:id="25"/>
    <w:bookmarkStart w:name="z6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Государственные учреждения, оказывающие государственную услугу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155"/>
        <w:gridCol w:w="6066"/>
        <w:gridCol w:w="2486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Общеобразовательная организация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данные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улица Абая 25/24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"Школа-лицей N 1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34-04-83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улица М. Жусупа 103 "А"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2 имени Абая Кунанбаева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75-15-30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Строительная , 97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"Специализированная общеобразовательная школа "Зерде" для одаренных детей с государственным языком обучения управления образования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77-49-74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Абая 86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4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33-77-50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Павлова,5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5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34-47-55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Горняков, 9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"Школа-лицей N 6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34-03-96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Горняков, 20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"Школа-гимназия N 7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75-30-75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Энергетиков, 73А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9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33-06-95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Строительная, 48А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10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77-57-03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  Московская, 81а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11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33-08-57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Горняков, 119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12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(7187)33-27-37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Машхур Жусупа, 66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13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(71837)77-26-08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Коянды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14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74-29-85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РП Солнечный, ул Мира, 10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16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34-98-34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  улица Рабочая, 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17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33-85-10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  Энергостроителей, 7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18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33-38-11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Петренко, 7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21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76-01-91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М.Ауезова, 54 "А"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"Школа-гимназия N 22 им. С.Торайгырова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37-40-47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Сатпаева, 24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23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37-07-50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Сатпаева, 4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24 инновационного типа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75-22-84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Сатпаева, 4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"Казахская женская гимназия N 25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75-61-12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Абая, 55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казахская школа N 26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75-58-49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поселок Солнечный, улица Абая, 9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28 имени Абая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34-01-92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  улица Машхур Жусупа, 4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33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75-43-43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Строительная, 84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35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77-98-57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Петренко, 7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"Специализированная кадетская школа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33-73-09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Горняков 119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школа по футболу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33-30-24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Акколь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"Аккольская средняя общеобразовательная школа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74-20-61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Атыгай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"Атыгайская средняя общеобразовательная школа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74-06-14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Байет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"Байетская средняя общеобразовательная школа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39-71-83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  село Карасор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"Карасорская средняя общеобразовательная школа отдела образования акимата города 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74-06-12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Бескауга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"Карасуская средняя общеобразовательная школа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(7184) 29-67-37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Кудайколь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"Кудайкольская средняя общеобразовательная школа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74-43-52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  село Шикылдак улица Школьная 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"Комсомольская средняя общеобразовательная школа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39-63-41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Кулаколь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"Майкаинская средняя общеобразовательная школа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74-47-83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имени академика Алькея Маргулана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им. Алькея Маргулана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39-53-74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Тай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"Олентинская средняя общеобразовательная школа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74-33-05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Сарыкамыс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"Сарыкамысская средняя общеобразовательная школа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74-27-53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РП Торт-Кудук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"Торт-Кудукская средняя общеобразовательная школа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(7184) 29-51-48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поселок Шидерты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"Шидертинская средняя общеобразовательная школа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39-83-97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Тортуй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"Экибастузская средняя общеобразовательная школа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74-35-65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станция Бозщакуль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"Учебный комплекс "Школа-детский сад" отдела образования и спорта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(7184)74-51-43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Зеленая роща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Шидертинская основная школа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74-26-64</w:t>
            </w:r>
          </w:p>
        </w:tc>
      </w:tr>
    </w:tbl>
    <w:bookmarkStart w:name="z6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дубликатов документов об образовании"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2012 года N 1414/12      </w:t>
      </w:r>
    </w:p>
    <w:bookmarkEnd w:id="27"/>
    <w:bookmarkStart w:name="z6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2303"/>
        <w:gridCol w:w="2039"/>
        <w:gridCol w:w="1950"/>
        <w:gridCol w:w="2127"/>
        <w:gridCol w:w="1929"/>
        <w:gridCol w:w="1952"/>
      </w:tblGrid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</w:tr>
      <w:tr>
        <w:trPr>
          <w:trHeight w:val="234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документов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дубликата документа об образовании,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подписание проекта документа об образовании,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исходящей корреспонденции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дубликата об образовании,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документа об образовании, либо мотивированный письменный ответ об отказе в предоставлении государственной услуги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дубликата документа об образовании потребителю, либо мотивированного письменного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календарного дня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календарных дней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 календарных дней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календарного дня</w:t>
            </w:r>
          </w:p>
        </w:tc>
      </w:tr>
    </w:tbl>
    <w:bookmarkStart w:name="z6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дубликатов документов об образовании"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  2012 года N 1414/12      </w:t>
      </w:r>
    </w:p>
    <w:bookmarkEnd w:id="29"/>
    <w:bookmarkStart w:name="z7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выдачи дубликатов документов об образовании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239000" cy="660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66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 N 1414/12</w:t>
      </w:r>
    </w:p>
    <w:bookmarkEnd w:id="31"/>
    <w:bookmarkStart w:name="z7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"Прием документов и</w:t>
      </w:r>
      <w:r>
        <w:br/>
      </w:r>
      <w:r>
        <w:rPr>
          <w:rFonts w:ascii="Times New Roman"/>
          <w:b/>
          <w:i w:val="false"/>
          <w:color w:val="000000"/>
        </w:rPr>
        <w:t>
зачисление в организации образования независимо от</w:t>
      </w:r>
      <w:r>
        <w:br/>
      </w:r>
      <w:r>
        <w:rPr>
          <w:rFonts w:ascii="Times New Roman"/>
          <w:b/>
          <w:i w:val="false"/>
          <w:color w:val="000000"/>
        </w:rPr>
        <w:t>
ведомственной подчиненности для обучения по</w:t>
      </w:r>
      <w:r>
        <w:br/>
      </w:r>
      <w:r>
        <w:rPr>
          <w:rFonts w:ascii="Times New Roman"/>
          <w:b/>
          <w:i w:val="false"/>
          <w:color w:val="000000"/>
        </w:rPr>
        <w:t>
общеобразовательным программам начального, основного</w:t>
      </w:r>
      <w:r>
        <w:br/>
      </w:r>
      <w:r>
        <w:rPr>
          <w:rFonts w:ascii="Times New Roman"/>
          <w:b/>
          <w:i w:val="false"/>
          <w:color w:val="000000"/>
        </w:rPr>
        <w:t>
среднего, общего среднего образования"</w:t>
      </w:r>
    </w:p>
    <w:bookmarkEnd w:id="32"/>
    <w:bookmarkStart w:name="z7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3"/>
    <w:bookmarkStart w:name="z7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(далее – государственная услуга) оказывается организациями среднего образования,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N 127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гражданам Республики Казахстан в возрасте 7-18 лет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общий приказ организации образования о зачислении в организацию образования, либо мотивированный письменный ответ об отказе в предоставлении государственной услуги.</w:t>
      </w:r>
    </w:p>
    <w:bookmarkEnd w:id="34"/>
    <w:bookmarkStart w:name="z7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35"/>
    <w:bookmarkStart w:name="z8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ежедневно, за исключением выходных и праздничных дней с 9.00 до 13.00 часов.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 с момента сдачи получателем государственной услуги необходимых документов составляет один рабочий день: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время ожидания до потребителя государственной услуги, оказываемой на месте в день обращения (при регистрации), - тридцать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время обслуживания потребителя государственной услуги, оказываемой на месте в день обращения, –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получения конечного результата оказываемой государственной услуги (приказ о зачислении в организацию образования) - не более трех месяцев, так как приказ о зачислении является общим для всех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6"/>
    <w:bookmarkStart w:name="z8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действия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7"/>
    <w:bookmarkStart w:name="z8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представляет в организацию образования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документов для получения государственной услуги потребителю государственной услуги выдается расписка о приеме необходимых документов с указанием сведений,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участвуют следующие структурно-функциональные единицы: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единицы,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8"/>
    <w:bookmarkStart w:name="z9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39"/>
    <w:bookmarkStart w:name="z9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лица, оказывающие государственную услугу, несут ответственность за принимаемые ими решения и действия (бездействие) в ходе оказания государственной услуги, в порядке, установленном законодательством Республики Казахстан.</w:t>
      </w:r>
    </w:p>
    <w:bookmarkEnd w:id="40"/>
    <w:bookmarkStart w:name="z9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образования независимо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ведомственной подчиненности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 по общеобразовательным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программам начального, основного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2012 года N 1414/12  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2993"/>
        <w:gridCol w:w="5444"/>
        <w:gridCol w:w="2486"/>
      </w:tblGrid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Общеобразовательная организация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данные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улица Абая 25/24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"Школа-лицей N 1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(7187), 34-04-83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улица М. Жусупа 103 "А"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2 имени Абая Кунанбаева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75-15-30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Строительная, 97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"Специализированная общеобразовательная школа "Зерде" для одаренных детей с государственным языком обучения управления образования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77-49-74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Абая 86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  N 4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33-77-50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Павлова, 5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  N 5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34-47-55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Горняков, 9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"Школа-лицей N 6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34-03-96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Горняков, 20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"Школа-гимназия N 7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75-30-75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Энергетиков, 73А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  N 9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33-06-95 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Строительная, 48А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  N 10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77-57-03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  Московская, 81а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  N 11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33-08-57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Горняков, 119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  N 12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(7187)33-27-37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Машхур Жусупа, 66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  N 13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(71837) 77-26-08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Коянды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  N 14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74-29-85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РП Солнечный, ул Мира, 10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  N 16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34-98-34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Рабочая, 1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  N 17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33-85-10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Энергостроителей, 7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18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33-38-11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Петренко, 7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  N 21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76-01-91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М.Ауезова, 54 "А"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"Школа-гимназия N 22 им. С.Торайгырова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37-40-47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Сатпаева, 24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  N 23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37-07-50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Сатпаева, 4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24 инновационного типа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75-22-84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Сатпаева, 4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"Казахская женская гимназия N 25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75-61-12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Абая, 55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казахская школа N 26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75-58-49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поселок Солнечный, улица Абая, 9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  N 28 имени Абая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34-01-92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Машхур Жусупа, 4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  N 33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75-43-43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Строительная, 84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  N 35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77-98-57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Петренко, 7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"Специализированная кадетская школа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33-73-09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Горняков 119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школа по футболу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33-30-24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Акколь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"Аккольская средняя общеобразовательная школа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74-20-61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Атыгай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"Атыгайская средняя общеобразовательная школа 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74-06-14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Байет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"Байетская средняя общеобразовательная школа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39-71-83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Карасор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"Карасорская средняя общеобразовательная школа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74-06-12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Бескауга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"Карасуская средняя общеобразовательная школа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(7184) 29-67-37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Кудайколь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"Кудайкольская средняя общеобразовательная школа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74-43-52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Шикылдак улица Школьная 1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"Комсомольская средняя общеобразовательная школа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39-63-41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Кулаколь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"Майкаинская средняя общеобразовательная школа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74-47-83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имени академика Алькея Маргулана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им.Алькея Маргулана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39-53-74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Тай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"Олентинская средняя общеобразовательная школа 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74-33-05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Сарыкамыс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"Сарыкамысская средняя общеобразовательная школа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74-27-53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РП Торт-Кудук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"Торт-Кудукская средняя общеобразовательная школа 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(7184) 29-51-48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поселок Шидерты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"Шидертинская средняя общеобразовательная школа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39-83-97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Тортуй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"Экибастузская средняя общеобразовательная школа 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74-35-65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станция Бозщакуль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"Учебный комплекс "Школа-детский сад" отдела образования и спорта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(7184) 74-51-43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Зеленая роща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Шидертинская основная школа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74-26-64 </w:t>
            </w:r>
          </w:p>
        </w:tc>
      </w:tr>
    </w:tbl>
    <w:bookmarkStart w:name="z9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образования независимо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ведомственной подчиненности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 по общеобразовательным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программам начального, основного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2012 года N 1414/12  </w:t>
      </w:r>
    </w:p>
    <w:bookmarkEnd w:id="42"/>
    <w:bookmarkStart w:name="z9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"/>
        <w:gridCol w:w="2352"/>
        <w:gridCol w:w="1958"/>
        <w:gridCol w:w="1806"/>
        <w:gridCol w:w="1871"/>
        <w:gridCol w:w="2134"/>
        <w:gridCol w:w="1741"/>
      </w:tblGrid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66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потока, работ)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</w:tr>
      <w:tr>
        <w:trPr>
          <w:trHeight w:val="42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заявления с прилагаемыми документами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приказа о зачислении в организацию образования либо мотивированного письменного ответа об отказе в оказании государственной услуги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 о зачислении в организацию образования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141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получении  документов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приказа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либо мотивированный письменный ответ об отказе в предоставлении государственной услуги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письменного ответа об отказе в предоставлении государственной услуги</w:t>
            </w:r>
          </w:p>
        </w:tc>
      </w:tr>
      <w:tr>
        <w:trPr>
          <w:trHeight w:val="148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получения конечного результата оказываемой государственной услуги (приказ о зачислении в организацию образования) - не более 3 месяцев</w:t>
            </w:r>
          </w:p>
        </w:tc>
      </w:tr>
    </w:tbl>
    <w:bookmarkStart w:name="z9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образования независимо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ведомственной подчиненности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 по общеобразовательным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программам начального, основного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2012 года N 1414/12  </w:t>
      </w:r>
    </w:p>
    <w:bookmarkEnd w:id="44"/>
    <w:bookmarkStart w:name="z9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531100" cy="755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 N 1414/12</w:t>
      </w:r>
    </w:p>
    <w:bookmarkEnd w:id="46"/>
    <w:bookmarkStart w:name="z9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"Прием документов для</w:t>
      </w:r>
      <w:r>
        <w:br/>
      </w:r>
      <w:r>
        <w:rPr>
          <w:rFonts w:ascii="Times New Roman"/>
          <w:b/>
          <w:i w:val="false"/>
          <w:color w:val="000000"/>
        </w:rPr>
        <w:t>
организации индивидуального бесплатного обучения на дому</w:t>
      </w:r>
      <w:r>
        <w:br/>
      </w:r>
      <w:r>
        <w:rPr>
          <w:rFonts w:ascii="Times New Roman"/>
          <w:b/>
          <w:i w:val="false"/>
          <w:color w:val="000000"/>
        </w:rPr>
        <w:t>
детей, которые по состоянию здоровья в течение длительного</w:t>
      </w:r>
      <w:r>
        <w:br/>
      </w:r>
      <w:r>
        <w:rPr>
          <w:rFonts w:ascii="Times New Roman"/>
          <w:b/>
          <w:i w:val="false"/>
          <w:color w:val="000000"/>
        </w:rPr>
        <w:t>
времени не могут посещать организации начального,</w:t>
      </w:r>
      <w:r>
        <w:br/>
      </w:r>
      <w:r>
        <w:rPr>
          <w:rFonts w:ascii="Times New Roman"/>
          <w:b/>
          <w:i w:val="false"/>
          <w:color w:val="000000"/>
        </w:rPr>
        <w:t>
основного среднего, общего среднего образования"</w:t>
      </w:r>
    </w:p>
    <w:bookmarkEnd w:id="47"/>
    <w:bookmarkStart w:name="z9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8"/>
    <w:bookmarkStart w:name="z10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государственная услуга) оказывается организациями среднего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"О социальной и медико-педагогической коррекционной поддержке детей с ограниченными возможностями",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физическим лицам, не имеющим возможности посещения организации образования, временно или постоянно, по состоянию здоровья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являются приказ организации образования либо мотивированный письменный ответ об отказе в предоставлении услуги.</w:t>
      </w:r>
    </w:p>
    <w:bookmarkEnd w:id="49"/>
    <w:bookmarkStart w:name="z10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0"/>
    <w:bookmarkStart w:name="z10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ежедневно с 8.00 до 17.00 часов, за исключением выходных и праздничных дней, с перерывом на обед с 13.00 до 14.30 часов.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государственной услуги необходимых документов – три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1"/>
    <w:bookmarkStart w:name="z11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действия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2"/>
    <w:bookmarkStart w:name="z11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представляет в организацию образования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получателю выдается расписка о получении всех документов, со сведениями,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организации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(процедур) каждой структурно-функциональные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структурно-функциональными единицами,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3"/>
    <w:bookmarkStart w:name="z11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4"/>
    <w:bookmarkStart w:name="z11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лица, оказывающие государственную услугу, несут ответственность за принимаемые ими решения и действия (бездействие) в ходе оказания государственной услуги в порядке, предусмотренном законодательством Республики Казахстан.</w:t>
      </w:r>
    </w:p>
    <w:bookmarkEnd w:id="55"/>
    <w:bookmarkStart w:name="z11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индивидуального бесплатного обучения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дому детей, которые по состоянию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здоровья в течение длительного времени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могут посещать организации начального,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 общего среднего образования"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2012 года N 1414/12     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2993"/>
        <w:gridCol w:w="5444"/>
        <w:gridCol w:w="2486"/>
      </w:tblGrid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Общеобразовательная организация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данные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улица Абая 25/24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"Школа-лицей N 1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(7187), 34-04-83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улица М. Жусупа 103 "А"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2 имени Абая Кунанбаева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75-15-30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Строительная, 97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"Специализированная общеобразовательная школа "Зерде" для одаренных детей с государственным языком обучения управления образования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77-49-74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Абая 86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  N 4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33-77-50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Павлова, 5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  N 5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34-47-55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Горняков, 9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"Школа-лицей N 6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34-03-96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Горняков, 20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"Школа-гимназия N 7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75-30-75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Энергетиков, 73А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  N 9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33-06-95 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Строительная, 48А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  N 10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77-57-03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  Московская, 81а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  N 11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33-08-57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Горняков, 119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  N 12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(7187)33-27-37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Машхур Жусупа, 66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  N 13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(71837) 77-26-08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Коянды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  N 14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74-29-85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РП Солнечный, ул Мира,10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  N 16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34-98-34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Рабочая, 1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  N 17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33-85-10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Энергостроителей, 7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  общеобразовательная школа N 18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33-38-11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Петренко, 7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  N 21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76-01-91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М.Ауезова, 54 "А"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"Школа-гимназия N 22 им. С.Торайгырова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37-40-47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Сатпаева, 24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  N 23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37-07-50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Сатпаева, 4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24 инновационного типа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75-22-84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Сатпаева, 4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"Казахская женская гимназия N 25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75-61-12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Абая, 55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казахская школа N 26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75-58-49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поселок Солнечный, улица Абая, 9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  N 28 имени Абая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34-01-92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  улица Машхур Жусупа, 4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  N 33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75-43-43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Строительная, 84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  N 35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77-98-57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Петренко, 7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"Специализированная кадетская школа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33-73-09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Горняков 119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школа по футболу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33-30-24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Акколь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"Аккольская средняя общеобразовательная школа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74-20-61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Атыгай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"Атыгайская средняя общеобразовательная школа 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74-06-14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Байет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"Байетская средняя общеобразовательная школа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39-71-83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Карасор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"Карасорская средняя общеобразовательная школа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74-06-12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Бескауга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"Карасуская средняя общеобразовательная школа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(7184) 29-67-37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Кудайколь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"Кудайкольская средняя общеобразовательная школа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74-43-52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Шикылдак улица Школьная 1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"Комсомольская средняя общеобразовательная школа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39-63-41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Кулаколь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"Майкаинская средняя общеобразовательная школа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74-47-83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имени академика Алькея Маргулана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им.Алькея Маргулана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39-53-74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Тай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"Олентинская средняя общеобразовательная школа 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74-33-05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Сарыкамыс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"Сарыкамысская средняя общеобразовательная школа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74-27-53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РП Торт-Кудук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"Торт-Кудукская средняя общеобразовательная школа 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(7184) 29-51-48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поселок Шидерты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"Шидертинская средняя общеобразовательная школа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39-83-97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Тортуй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"Экибастузская средняя общеобразовательная школа 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74-35-65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станция Бозщакуль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"Учебный комплекс "Школа-детский сад" отдела образования и спорта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(7184) 74-51-43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Зеленая роща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Шидертинская основная школа отдела образования акимата города Экибастуза"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74-26-64</w:t>
            </w:r>
          </w:p>
        </w:tc>
      </w:tr>
    </w:tbl>
    <w:bookmarkStart w:name="z11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индивидуального бесплатного обучения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дому детей, которые по состоянию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здоровья в течение длительного времени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могут посещать организации начального,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 общего среднего образования"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2012 года N 1414/12     </w:t>
      </w:r>
    </w:p>
    <w:bookmarkEnd w:id="57"/>
    <w:bookmarkStart w:name="z12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2226"/>
        <w:gridCol w:w="2035"/>
        <w:gridCol w:w="2035"/>
        <w:gridCol w:w="2120"/>
        <w:gridCol w:w="2099"/>
        <w:gridCol w:w="1824"/>
      </w:tblGrid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потока, работ)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с прилагаемыми документами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представленных документов и подготовка проекта приказа об организации обучения на дому либо мотивированного письменного ответа об отказе в оказании государственной услуги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 об организации обучения на дому либо мотивированного письменного ответа об отказе в оказании государственной услуги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  в журнале учета исходящих документов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необходимых документов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приказа об организации обучения на дому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об организации обучения на дому либо мотивированный письменный ответ об отказе в предоставлении государственной услуги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письменного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12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индивидуального бесплатного обучения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дому детей, которые по состоянию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здоровья в течение длительного времени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могут посещать организации начального,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 общего среднего образования"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2012 года N 1414/12     </w:t>
      </w:r>
    </w:p>
    <w:bookmarkEnd w:id="59"/>
    <w:bookmarkStart w:name="z12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975600" cy="772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756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 N 1414/12</w:t>
      </w:r>
    </w:p>
    <w:bookmarkEnd w:id="61"/>
    <w:bookmarkStart w:name="z12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"Прием документов и</w:t>
      </w:r>
      <w:r>
        <w:br/>
      </w:r>
      <w:r>
        <w:rPr>
          <w:rFonts w:ascii="Times New Roman"/>
          <w:b/>
          <w:i w:val="false"/>
          <w:color w:val="000000"/>
        </w:rPr>
        <w:t>
зачисление детей в дошкольные организации образования"</w:t>
      </w:r>
    </w:p>
    <w:bookmarkEnd w:id="62"/>
    <w:bookmarkStart w:name="z12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3"/>
    <w:bookmarkStart w:name="z12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"Прием документов и зачисление детей в дошкольные организации образования" (далее – государственная услуга) оказывается дошкольными организациями всех типов и видов (далее – дошкольные организации)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в соответствии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и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детей в дошкольные организации образования",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законным представителям детей дошкольного возраста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договор, заключаемый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между дошкольной организацией и законными представителями,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о порядке оказания государственной услуги располагается на официальном сайте Министерства образования и науки Республики Казахстан по адресу: www.gov.kz, фойе дошкольных организаций образования, а также на сайте официальном государственного учреждения "Отдел образования акимата города Экибастуза".</w:t>
      </w:r>
    </w:p>
    <w:bookmarkEnd w:id="64"/>
    <w:bookmarkStart w:name="z13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65"/>
    <w:bookmarkStart w:name="z13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ежедневно с 9.00 часов до 18.30 часов, с перерывом на обед с 13.00 часов до 14.30 часов, за исключением выходных и праздничных дней,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сдачи потребителем государственной услуги документов в дошкольные организации,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получения необходимой консультации со стороны руководителя составляют не менее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получения государственной услуги, оказываемой на месте в день обращения потребителя государственной услуги, составляет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обращения, составляет не менее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при обращении в дошкольные организации предоставляется в течении двух рабочих дней, в соответствии с установленным графиком приема законных представителей, утвержденного руководителем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предоставлении государственной услуги отказывается в случае, если не представлены документы, требуемые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6"/>
    <w:bookmarkStart w:name="z13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порядок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7"/>
    <w:bookmarkStart w:name="z13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потребитель представляет в дошкольную организацию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дошкольных организациях прием детей ведется в течение года при наличии в нем свободных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Бланки договора выдаются руководителем дошкольной организации. Договор составляется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дошкольной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дошкольной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единицами,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8"/>
    <w:bookmarkStart w:name="z14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69"/>
    <w:bookmarkStart w:name="z14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Должностные лица, оказывающие государственную услугу, несут ответственность за принимаемые ими решения и действия (бездействие) в ходе оказания государственной услуги в порядке, предусмотренном законодательством Республики Казахстан.</w:t>
      </w:r>
    </w:p>
    <w:bookmarkEnd w:id="70"/>
    <w:bookmarkStart w:name="z14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2012 года N 1414/12  </w:t>
      </w:r>
    </w:p>
    <w:bookmarkEnd w:id="71"/>
    <w:bookmarkStart w:name="z14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Государственные учреждения, оказывающие государственную услугу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3700"/>
        <w:gridCol w:w="5375"/>
        <w:gridCol w:w="2591"/>
      </w:tblGrid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 организации образования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Общеобразовательная организация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данные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улица Абая 86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4 отдела образования акимата города Экибастуза"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33-77-50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улица Павлова, 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5 отдела образования акимата города Экибастуза"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34-47-55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улица Энергетиков, 73А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9 отдела образования акимата города Экибастуза"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33-06-95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улица Московская, 81а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11 отдела образования акимата города Экибастуза"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33-08-57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село Коянды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14 отдела образования акимата города Экибастуза"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74-29-85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Сатпаева, 24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23 отдела образования акимата города Экибастуза"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37-07-50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село Акколь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"Аккольская средняя общеобразовательная школа отдела образования акимата города Экибастуза"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74-20-61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село Атыгай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"Атыгайская средняя общеобразовательная школа отдела образования акимата города Экибастуза"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74-06-14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село Байет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"Байетская средняя общеобразовательная школа отдела образования акимата города Экибастуза"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39-71-83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село Карасор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"Карасорская средняя общеобразовательная школа отдела образования акимата города Экибастуза"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74-06-12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село Бескауга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"Карасуская средняя общеобразовательная школа отдела образования акимата города Экибастуза"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(7184) 29-67-37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г.Экибастуз, с. Кудайколь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"Кудайкольская средняя общеобразовательная школа отдела образования акимата города Экибастуза"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74-43-52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село Шикылдак, улица Школьная 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"Комсомольская средняя общеобразовательная школа отдела образования акимата города Экибастуза"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39-63-41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г.Экибастуз, село Кулаколь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"Майкаинская средняя общеобразовательная школа отдела образования акимата города Экибастуза"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74-47-83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село имени академика Алькея Маргулана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им.Алькея Маргулана отдела образования акимата города Экибастуза"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39-53-74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село Тай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"Олентинская средняя общеобразовательная школа отдела образования акимата города Экибастуза"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74-33-05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село Сарыкамыс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"Сарыкамысская средняя общеобразовательная школа отдела образования акимата города Экибастуза"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74-27-53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поселок Торт-Кудук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"Торт-Кудукская средняя общеобразовательная школа отдела образования акимата города Экибастуза"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(7184) 29-51-48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село Тортуй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"Экибастузская средняя общеобразовательная школа отдела образования акимата города Экибастуза"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74-35-65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станция Бозщакуль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"Учебный комплекс "Школа-детский сад отдела образования и спорта акимата города Экибастуза"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(7184) 74-51-43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село Зеленая роща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Шидертинская основная школа отдела образования акимата города Экибастуза"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74-26-64</w:t>
            </w:r>
          </w:p>
        </w:tc>
      </w:tr>
    </w:tbl>
    <w:bookmarkStart w:name="z14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2012 года N 1414/12  </w:t>
      </w:r>
    </w:p>
    <w:bookmarkEnd w:id="73"/>
    <w:bookmarkStart w:name="z15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Коммунальные государственные казенные предприятия,</w:t>
      </w:r>
      <w:r>
        <w:br/>
      </w:r>
      <w:r>
        <w:rPr>
          <w:rFonts w:ascii="Times New Roman"/>
          <w:b/>
          <w:i w:val="false"/>
          <w:color w:val="000000"/>
        </w:rPr>
        <w:t>
оказывающие государственную услугу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050"/>
        <w:gridCol w:w="5354"/>
        <w:gridCol w:w="262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Дошкольная организация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ул. Абая 49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N 1 "Ромашка" бөбектер бақшасы" отдела образования акимата города Экибастуза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8(7187) 756999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улица Царева 8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N 2 "Балдырган" бөбектер бақшасы" отдела образования акимата города Экибастуза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8(7187) 221878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улица Западная 68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N 3 "Гнездышко" бөбектер бақшасы" отдела образования акимата города Экибастуза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8(7187) 777817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улица Ломоносова 15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N 4 "Березка" бөбектер бақшасы" отдела образования акимата города Экибастуза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8(7187) 771606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улица Машһур Жусуп 84 "А"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N 5 "Жұлдыз" бөбектер бақшасы" отдела образования акимата города Экибастуза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8(7187) 757820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улица Королева 84 "Б"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N 6 "Золотая рыбка" бөбектер бақшасы" отдела образования акимата города Экибастуза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8(7187) 330827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улица Гоголя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N 7 "Ботақан" бөбектер бақшасы" отдела образования акимата города Экибастуза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8(7187) 338387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улица Западная 64 "В"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N 8 "Теремок" отдела образования акимата г.Экибастуза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8(7187) 332716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улица Машһур Жусуп 61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N 9 "Радуга" бөбектер бақшасы" отдела образования акимата города Экибастуза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8(7187) 758871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улица Петренко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N 10 "Сказка" отдела образования акимата г.Экибастуза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8(7187) 760044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Экиьбастуз, поселок Шидерты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N 11 "Карлыгаш" бөбектер бақшасы" отдела образования акимата города Экибастуза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8(7187) 398686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улица Ауэзова 54 "А"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N 12 "Арай" бөбектер бақшасы" отдела образования акимата города Экибастуза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8(7187) 374044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улица Беркимбаева 108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N 13 "Алтынай" бөбектер бақшасы" отдела образования акимата города Экибастуза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8(7187) 370068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улица Бепкимбаева 88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N 14 "Малышок" бөбектер бақшасы" отдела образования акимата города Экибастуза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8(7187) 370472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улица Шешембекова 15 "А"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N 15 "Бобек" бөбектер бақшасы" отдела образования акимата города Экибастуза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8(7187) 772120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ул. Машһур Жусуп 52 "А"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N 16 "Балдаурен" бөбектер бақшасы" отдела образования акимата города Экибастуза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8(7187) 755740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поселок Солнечный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N 17 "Ягодка" бөбектер бақшасы" отдела образования акимата города Экибастуза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8(7187) 79449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улица Строительная 88 "А"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N 18 "Гномик" бөбектер бақшасы" отдела образования акимата города Экибастуза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8(7187) 779730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улица Машһур Жусуп 67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N 20 "Мерей" бөбектер бақшасы" отдела образования акимата города Экибастуза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8(7187) 740056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улица Ауэзова 59 "А"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N 21 "Айголек" бөбектер бақшасы" отдела образования акимата города Экибастуза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8(7187) 375066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ул. Машһур Жусуп 36 "В"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N 22 "Балбөбек" бөбектер бақшасы" отдела образования акимата города Экибастуза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8(7187) 343559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улица Ауэзова 88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N 23 "Балауса" бөбектер бақшасы" отдела образования акимата города Экибастуза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8(7187) 775232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улица Машһур Жусуп 70 "А"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N 24 "Айналайын" бөбектер бақшасы" отдела образования акимата города Экибастуза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8(7187) 772211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г.Экибастуз, ул. Машһур Жусуп 87 "А"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N 25 "Ак бота" бөбектер бақшасы" отдела образования акимата города Экибастуза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8(7187) 778501</w:t>
            </w:r>
          </w:p>
        </w:tc>
      </w:tr>
    </w:tbl>
    <w:bookmarkStart w:name="z15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2012 года N 1414/12  </w:t>
      </w:r>
    </w:p>
    <w:bookmarkEnd w:id="75"/>
    <w:bookmarkStart w:name="z15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структурно-функциональных единиц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2114"/>
        <w:gridCol w:w="2182"/>
        <w:gridCol w:w="2098"/>
        <w:gridCol w:w="2162"/>
        <w:gridCol w:w="1863"/>
        <w:gridCol w:w="1822"/>
      </w:tblGrid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структурно-функциональной единицы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в дошкольной организации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дошкольной организации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в дошкольной организации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дошкольной организации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в дошкольной организации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документов, указанных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 и выдача консультации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договора либо мотивированного ответа об отказе в предоставлении услуги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договора либо мотивированного ответа об отказе в предоставлении услуги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договора 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договора либо мотивированного ответа об отказе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договора либо мотивированного ответа об отказе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2012 года N 1414/12  </w:t>
      </w:r>
    </w:p>
    <w:bookmarkEnd w:id="77"/>
    <w:bookmarkStart w:name="z15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обращении в дошкольную организацию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239000" cy="660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66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 N 1414/12</w:t>
      </w:r>
    </w:p>
    <w:bookmarkEnd w:id="79"/>
    <w:bookmarkStart w:name="z15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"Прием документов и зачисление</w:t>
      </w:r>
      <w:r>
        <w:br/>
      </w:r>
      <w:r>
        <w:rPr>
          <w:rFonts w:ascii="Times New Roman"/>
          <w:b/>
          <w:i w:val="false"/>
          <w:color w:val="000000"/>
        </w:rPr>
        <w:t>
в организации дополнительного образования для детей по</w:t>
      </w:r>
      <w:r>
        <w:br/>
      </w:r>
      <w:r>
        <w:rPr>
          <w:rFonts w:ascii="Times New Roman"/>
          <w:b/>
          <w:i w:val="false"/>
          <w:color w:val="000000"/>
        </w:rPr>
        <w:t>
предоставлению им дополнительного образования"</w:t>
      </w:r>
    </w:p>
    <w:bookmarkEnd w:id="80"/>
    <w:bookmarkStart w:name="z15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1"/>
    <w:bookmarkStart w:name="z15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(далее - государственная услуга) оказывается организациями образования, реализующими образовательные учебные программы дополнительного образования детей за счет государственного образовательного заказа, который определяет местный исполнительный орган,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38-1)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1; 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4; </w:t>
      </w:r>
      <w:r>
        <w:rPr>
          <w:rFonts w:ascii="Times New Roman"/>
          <w:b w:val="false"/>
          <w:i w:val="false"/>
          <w:color w:val="000000"/>
          <w:sz w:val="28"/>
        </w:rPr>
        <w:t>подпунктом 44-5)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5; подпунктом 14)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6; подпунктами 5), 10) 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6; подпунктами 5), 9)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6;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23;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26;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 статьи 40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завершения оказываемой государственной услуги является приказ о зачислении в организацию дополнительного образования детей, изданный на основании договора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заключенного между законными представителями детей и организацией дополнительного образования детей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 в возрасте от 3 до 18 лет (далее - потребитель).</w:t>
      </w:r>
    </w:p>
    <w:bookmarkEnd w:id="82"/>
    <w:bookmarkStart w:name="z16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83"/>
    <w:bookmarkStart w:name="z16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рабочие дни в соответствии с установленным графиком работы с 9.00 часов до 18.00 часов,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три рабочих дня (пятнадцать дней для детских музыкальных, художественных школ, школ искусств и спортивных школ);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(при регистрации), -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заявителя, -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 для отказа в оказании государственной услуги указано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4"/>
    <w:bookmarkStart w:name="z16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действия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5"/>
    <w:bookmarkStart w:name="z16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в организацию образования предоставляютcя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сдаются специалисту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документов для получения государственной услуги, потребителю выдается расписка о получении необходимых документов с указанием номера и даты приема заявления, фамилии, имени, отчества ответственного лица, выдавшего расписку с указанием даты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участвуют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взаимодействие административных действий (процедур) каждой 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единицы,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6"/>
    <w:bookmarkStart w:name="z17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87"/>
    <w:bookmarkStart w:name="z17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лица, оказывающие государственную услугу, несут ответственность за принимаемые ими решения и действия (бездействие) в ходе оказания государственной услуги в порядке, установленном законодательством Республики Казахстан.</w:t>
      </w:r>
    </w:p>
    <w:bookmarkEnd w:id="88"/>
    <w:bookmarkStart w:name="z17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дополнительного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для детей по предоставлению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 дополнительного образования"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2012 года N 1414/12   </w:t>
      </w:r>
    </w:p>
    <w:bookmarkEnd w:id="89"/>
    <w:bookmarkStart w:name="z17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Организации дополнительного образования детей города Экибастуза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3906"/>
        <w:gridCol w:w="3810"/>
        <w:gridCol w:w="3177"/>
      </w:tblGrid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Полное наименование организации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Телефоны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Образовательно-досуговый комплекс "Кайнар"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Экибастуз, улица Абая, 121А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8(7187)33-89-21 34-11-51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 школа имени М.И. Глинки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Экибастуз, улица Строительная, 30 Б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8(7187)34-54-50 34-11-90 сайт: www.ekb.goo. gov.kz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художественная школа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Экибастуз, улица Машхур Жусупа, 37В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8(7187)22-10-58 д.т. 34-45-90 e-mail: dxshekibastuz@ mail.ru</w:t>
            </w:r>
          </w:p>
        </w:tc>
      </w:tr>
    </w:tbl>
    <w:bookmarkStart w:name="z17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дополнительного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для детей по предоставлению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 дополнительного образования"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2012 года N 1414/12   </w:t>
      </w:r>
    </w:p>
    <w:bookmarkEnd w:id="91"/>
    <w:bookmarkStart w:name="z17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2150"/>
        <w:gridCol w:w="1974"/>
        <w:gridCol w:w="2084"/>
        <w:gridCol w:w="2097"/>
        <w:gridCol w:w="2128"/>
        <w:gridCol w:w="2107"/>
      </w:tblGrid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</w:tr>
      <w:tr>
        <w:trPr>
          <w:trHeight w:val="190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заявления  с прилагаемыми документами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приказа о зачислении в организацию образования либо мотивированного письменного  ответа об отказе в предоставлении государственной услуги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 о зачислении в организацию образования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приказа о зачислении в организацию образования либо мотивированный письменный ответ об отказе в предоставлении государственной услуги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 зачислении в организацию образования либо  мотивированный письменный ответ об отказе в предоставлении государственной услуги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Ознакомления с  приказом либо мотивированный письменный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рабочего дня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рабочего дня (не более 13 дней для детских музыкальных, художественных школ, школ искусств и спортивных школ)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рабочего дня</w:t>
            </w:r>
          </w:p>
        </w:tc>
      </w:tr>
    </w:tbl>
    <w:bookmarkStart w:name="z18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дополнительного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для детей по предоставлению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 дополнительного образования"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2012 года N 1414/12   </w:t>
      </w:r>
    </w:p>
    <w:bookmarkEnd w:id="93"/>
    <w:bookmarkStart w:name="z18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7734300" cy="655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 N 1414/12</w:t>
      </w:r>
    </w:p>
    <w:bookmarkEnd w:id="95"/>
    <w:bookmarkStart w:name="z18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"Прием документов для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бесплатного питания отдельным категориям</w:t>
      </w:r>
      <w:r>
        <w:br/>
      </w:r>
      <w:r>
        <w:rPr>
          <w:rFonts w:ascii="Times New Roman"/>
          <w:b/>
          <w:i w:val="false"/>
          <w:color w:val="000000"/>
        </w:rPr>
        <w:t>
обучающихся и воспитанников в общеобразовательных школах"</w:t>
      </w:r>
    </w:p>
    <w:bookmarkEnd w:id="96"/>
    <w:bookmarkStart w:name="z18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7"/>
    <w:bookmarkStart w:name="z18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"Прием документов для предоставления бесплатного питания отдельным категориям обучающихся и воспитанников в общеобразовательных школах" (далее – государственная услуга) оказывается государственным учреждением "Отдел образования акимата города Экибастуза"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в соответствии с подпунктом 19)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, подпунктом 21)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, подпунктом 14)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бесплатного питания отдельным категориям обучающихся и воспитанников в общеобразовательных школах",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завершения оказываемой государственной услуги является предоставление бесплатного питания отдельным категориям обучающихся и воспитанников в общеобразовательных школах с выдачей справки о предоставлении бесплатного питания в общеобразовательной школе на бумажном носителе,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обучающимся и воспитанникам государственных организаций образования (далее – потребитель):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детям из семей, имеющих право на получение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детям-сиротам и детям, оставшимся без попечения родителей,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детям из семей, требующих экстренной помощи в результате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иным категориям обучающихся и воспитанников, определенные коллегиальным органом управления организации образования.</w:t>
      </w:r>
    </w:p>
    <w:bookmarkEnd w:id="98"/>
    <w:bookmarkStart w:name="z19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99"/>
    <w:bookmarkStart w:name="z19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располагается на стендах, расположенных в фойе здания уполномоченного органа, на сайте уполномоченного органа - www.ekb.goo.gov.kz и на сайте Министерства образования и науки Республики Казахстан -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(в течение пяти дней с момента поступления заявления)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(при регистрации), -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обращения, -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течение учебного года, в рабочие дни в соответствии с установленным графиком работы с 9.00 часов до 18.30 часов,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служит представление потребителем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0"/>
    <w:bookmarkStart w:name="z19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01"/>
    <w:bookmarkStart w:name="z19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предоставляет в организации образования, расположенные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Образец заявления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перечень необходимых документов для получения государственной услуги размещается в фойе общеобразовательной школы, также находятся у ответственного за оказание данной услуги работника общеобразовательной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документов для получения государственной услуги потребителю выдается расписка в получении необходимых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с указанием номера и даты приема заявления, фамилии, имени, отчества ответственного работника общеобразовательной школы,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Структурно-функциональные единицы, которые участвуют в процессе оказания государственной услуги при обращении в организацию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в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Последовательность действий структурно-функциональных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действий и структурно-функциональных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2"/>
    <w:bookmarkStart w:name="z20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03"/>
    <w:bookmarkStart w:name="z20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 нарушение порядка оказания государственной услуги должностные лица несут ответственность в порядке, установленном действующим законодательством Республики Казахстан.</w:t>
      </w:r>
    </w:p>
    <w:bookmarkEnd w:id="104"/>
    <w:bookmarkStart w:name="z20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бесплатного питания отдельным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категориям 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общеобразовательных школах"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2012 года N 1414/12  </w:t>
      </w:r>
    </w:p>
    <w:bookmarkEnd w:id="105"/>
    <w:bookmarkStart w:name="z20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Государственные учреждения, оказывающие государственную услугу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154"/>
        <w:gridCol w:w="6399"/>
        <w:gridCol w:w="2134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Общеобразовательная организация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данные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улица Абая 25/24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"Школа-лицей N 1 отдела образования акимата города Экибастуза"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34-04-83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улица М. Жусупа 103 "А"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2 имени Абая Кунанбаева отдела образования акимата города Экибастуза"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75-15-30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Строительная, 97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"Специализированная общеобразовательная школа "Зерде" для одаренных детей с государственным языком обучения управления образования города Экибастуза"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77-49-74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Абая 86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4 отдела образования акимата города Экибастуза"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33-77-50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Павлова, 5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5 отдела образования акимата города Экибастуза"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34-47-55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Горняков, 9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"Школа-лицей N 6 отдела образования акимата города Экибастуза"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34-03-96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Горняков, 20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"Школа-гимназия N 7 отдела образования акимата города Экибастуза"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75-30-75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Энергетиков, 73А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9 отдела образования акимата города Экибастуза"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33-06-95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Строительная, 48А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10 отдела образования акимата города Экибастуза"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77-57-03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Московская, 81а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11 отдела образования акимата города Экибастуза"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33-08-57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Горняков, 119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12 отдела образования акимата города Экибастуза"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(7187)33-27-37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Машхур Жусупа, 66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13 отдела образования акимата города Экибастуза"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(71837)77-26-08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Коянды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14 отдела образования акимата города Экибастуза"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74-29-85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РП Солнечный, ул Мира, 10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16 отдела образования акимата города Экибастуза"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34-98-34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Рабочая, 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17 отдела образования акимата города Экибастуза"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33-85-10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Энергостроителей, 7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18 отдела образования акимата города Экибастуза"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33-38-11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Петренко, 7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21 отдела образования акимата города Экибастуза"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76-01-91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М.Ауезова, 54 "А"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"Школа-гимназия  N 22 им. С.Торайгырова отдела образования акимата города Экибастуза"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37-40-47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Сатпаева, 24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23 отдела образования акимата города Экибастуза"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37-07-50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Сатпаева, 4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24 инновационного типа отдела образования акимата города Экибастуза"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75-22-84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Сатпаева, 4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"Казахская женская гимназия N 25 отдела образования акимата города Экибастуза"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75-61-12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Абая, 55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казахская школа N 26 отдела образования акимата города Экибастуза"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75-58-49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поселок Солнечный, улица Абая, 9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28 имени Абая отдела образования акимата города Экибастуза"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34-01-92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Машхур Жусупа, 4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33 отдела образования акимата города Экибастуза"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75-43-43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Строительная, 84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35 отдела образования акимата города Экибастуза"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77-98-57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Петренко, 7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"Специализированная кадетская школа отдела образования акимата города Экибастуза"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33-73-09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Горняков 119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школа по футболу отдела образования акимата города Экибастуза"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33-30-24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Акколь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"Аккольская средняя общеобразовательная школа отдела образования акимата города Экибастуза"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74-20-61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Атыгай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"Атыгайская средняя общеобразовательная школа отдела образования акимата города Экибастуза"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74-06-14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Байет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"Байетская средняя общеобразовательная школа отдела образования акимата города Экибастуза"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39-71-83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Карасор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"Карасорская средняя общеобразовательная школа отдела образования акимата города Экибастуза"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74-06-12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Бескауга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"Карасуская средняя общеобразовательная школа отдела образования акимата города Экибастуза"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(7184) 29-67-37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Кудайколь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"Кудайкольская средняя общеобразовательная школа отдела образования акимата города Экибастуза"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74-43-52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Шикылдак улица Школьная 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"Комсомольская средняя общеобразовательная школа отдела образования акимата города Экибастуза"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39-63-41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Кулаколь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"Майкаинская средняя общеобразовательная школа отдела образования акимата города Экибастуза"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74-47-83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имени академика Алькея Маргулана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им.Алькея Маргулана отдела образования акимата города Экибастуза"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39-53-74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Тай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"Олентинская средняя общеобразовательная школа отдела образования акимата города Экибастуза"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74-33-05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Сарыкамыс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"Сарыкамысская средняя общеобразовательная школа отдела образования акимата города Экибастуза"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74-27-53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РП Торт-Кудук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"Торт-Кудукская средняя общеобразовательная школа отдела образования акимата города Экибастуза"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(7184) 29-51-48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поселок Шидерты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"Шидертинская средняя общеобразовательная школа отдела образования акимата города Экибастуза"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39-83-97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Тортуй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"Экибастузская средняя общеобразовательная школа отдела образования акимата города Экибастуза"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74-35-65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станция Бозщакуль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"Учебный комплекс "Школа-детский сад" отдела образования и спорта акимата города Экибастуза"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(7184) 74-51-43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Зеленая роща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Шидертинская основная школа отдела образования акимата города Экибастуза"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74-26-64</w:t>
            </w:r>
          </w:p>
        </w:tc>
      </w:tr>
    </w:tbl>
    <w:bookmarkStart w:name="z20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бесплатного питания отдельным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категориям 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общеобразовательных школах"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2012 года N 1414/12  </w:t>
      </w:r>
    </w:p>
    <w:bookmarkEnd w:id="107"/>
    <w:bookmarkStart w:name="z20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253"/>
        <w:gridCol w:w="1733"/>
        <w:gridCol w:w="2033"/>
        <w:gridCol w:w="2033"/>
        <w:gridCol w:w="1753"/>
        <w:gridCol w:w="183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структурно-функциональной единицы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в организации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в организации образования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в организации образования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представленных потребителем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о бесплатном питании или мотивированного ответа об отказе в предоставлении услуги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или мотивированного ответа об отказе в предоставлении услуги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о бесплатном питании или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 и выдача расписки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или мотивированного ответа об отказе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или мотивированного ответа об отказе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или мотивированного ответа об отказе в предоставлении услуги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приказе на бесплатном питании или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бесплатного питания отдельным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категориям 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общеобразовательных школах"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2012 года N 1414/12  </w:t>
      </w:r>
    </w:p>
    <w:bookmarkEnd w:id="109"/>
    <w:bookmarkStart w:name="z20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действий и структурно-функциональных единиц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72136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1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 N 1414/12</w:t>
      </w:r>
    </w:p>
    <w:bookmarkEnd w:id="111"/>
    <w:bookmarkStart w:name="z21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"Прием документов для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отдыха детям из малообеспеченных</w:t>
      </w:r>
      <w:r>
        <w:br/>
      </w:r>
      <w:r>
        <w:rPr>
          <w:rFonts w:ascii="Times New Roman"/>
          <w:b/>
          <w:i w:val="false"/>
          <w:color w:val="000000"/>
        </w:rPr>
        <w:t>
семей в загородных и пришкольных лагерях"</w:t>
      </w:r>
    </w:p>
    <w:bookmarkEnd w:id="112"/>
    <w:bookmarkStart w:name="z21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13"/>
    <w:bookmarkStart w:name="z21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"Прием документов для предоставления отдыха детям из малообеспеченных семей в загородных и пришкольных лагерях" (далее – государственная услуга) оказывается организациями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организация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 подпунктом 11)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, подпунктом 11)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, подпунктом 11)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отдыха детям из малообеспеченных семей в загородных и пришкольных лагерях",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завершения оказываемой государственной услуги является выдача направления в загородные и пришкольные лагеря,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Стандарта,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обучающимся и воспитанникам организации образования из малообеспеченных семей (далее – потребитель).</w:t>
      </w:r>
    </w:p>
    <w:bookmarkEnd w:id="114"/>
    <w:bookmarkStart w:name="z21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15"/>
    <w:bookmarkStart w:name="z2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течение календарного года в соответствии с установленным графиком работы организации образования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десять календарных дней со дня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оказании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6"/>
    <w:bookmarkStart w:name="z22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действия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17"/>
    <w:bookmarkStart w:name="z2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представляет в организацию образования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документов для получения государственной услуги, получателю государственной услуги выдается расписка со сведениями,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(процедур) с указанием срока выполнения каждого административного действия (процедуры) приведено в 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8"/>
    <w:bookmarkStart w:name="z22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19"/>
    <w:bookmarkStart w:name="z2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лица, оказывающие государственную услугу, несут ответственность за принимаемые ими решения и действия (бездействие) в ходе оказания государственной услуги в порядке, установленном законодательством Республики Казахстан.</w:t>
      </w:r>
    </w:p>
    <w:bookmarkEnd w:id="120"/>
    <w:bookmarkStart w:name="z2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загородных и пришкольных лагерях"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2012 года N 1414/12  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3159"/>
        <w:gridCol w:w="6474"/>
        <w:gridCol w:w="2252"/>
      </w:tblGrid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Общеобразовательная организация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данные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улица Абая 25/24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"Школа-лицей N 1 отдела образования акимата города Экибастуза"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34-04-83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улица М. Жусупа 103 "А"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2 имени Абая Кунанбаева отдела образования акимата города Экибастуза"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75-15-30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Строительная, 97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"Специализированная общеобразовательная школа "Зерде" для одаренных детей с государственным языком обучения управления образования города Экибастуза"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77-49-74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Абая 86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4 отдела образования акимата города Экибастуза"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33-77-50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Павлова,5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5 отдела образования акимата города Экибастуза"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34-47-55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Горняков, 9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"Школа-лицей N 6 отдела образования акимата города Экибастуза"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34-03-96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Горняков, 20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"Школа-гимназия N 7 отдела образования акимата города Экибастуза"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75-30-75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Энергетиков, 73А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9 отдела образования акимата города Экибастуза"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33-06-95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Строительная, 48А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10 отдела образования акимата города Экибастуза"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77-57-03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  Московская, 81а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11 отдела образования акимата города Экибастуза"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33-08-57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Горняков, 119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12 отдела образования акимата города Экибастуза"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(7187)33-27-37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Машхур Жусупа, 66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13 отдела образования акимата города Экибастуза"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(71837)77-26-08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Коянды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14 отдела образования акимата города Экибастуза"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74-29-85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РП Солнечный, ул Мира, 10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16 отдела образования акимата города Экибастуза"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34-98-34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Рабочая, 1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17 отдела образования акимата города Экибастуза"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33-85-10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Энергостроителей, 7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18 отдела образования акимата города Экибастуза"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33-38-11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Петренко, 7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21 отдела образования акимата города Экибастуза"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76-01-91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М.Ауезова, 54 "А"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"Школа-гимназия N 22 им. С.Торайгырова отдела образования акимата города Экибастуза"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37-40-47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Сатпаева, 24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23 отдела образования акимата города Экибастуза"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37-07-50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Сатпаева, 4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24 инновационного типа отдела образования акимата города Экибастуза"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75-22-84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Сатпаева, 4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"Казахская женская гимназия N 25 отдела образования акимата города Экибастуза"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75-61-12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Абая, 55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казахская школа N 26 отдела образования акимата города Экибастуза"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75-58-49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поселок Солнечный, улица Абая, 9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28 имени Абая отдела образования акимата города Экибастуза"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34-01-92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  улица Машхур Жусупа, 4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33 отдела образования акимата города Экибастуза"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75-43-43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Строительная, 84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35 отдела образования акимата города Экибастуза"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77-98-57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Петренко, 7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"Специализированная кадетская школа отдела образования акимата города Экибастуза"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33-73-09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Горняков 119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школа по футболу отдела образования акимата города Экибастуза"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33-30-24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Акколь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"Аккольская средняя общеобразовательная школа отдела образования акимата города Экибастуза"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74-20-61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Атыгай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"Атыгайская средняя общеобразовательная школа отдела образования акимата города Экибастуза"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74-06-14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Байет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"Байетская средняя общеобразовательная школа отдела образования акимата города Экибастуза"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39-71-83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Карасор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"Карасорская средняя общеобразовательная школа отдела образования акимата города  Экибастуза"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74-06-12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Бескауга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"Карасуская средняя общеобразовательная школа отдела образования акимата города Экибастуза"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(7184) 29-67-37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Кудайколь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"Кудайкольская средняя общеобразовательная школа отдела образования акимата города Экибастуза"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74-43-52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Шикылдак улица Школьная 1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"Комсомольская средняя общеобразовательная школа отдела образования акимата города Экибастуза"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39-63-41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Кулаколь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"Майкаинская средняя общеобразовательная школа отдела образования акимата города Экибастуза"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74-47-83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имени академика Алькея Маргулана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им.Алькея Маргулана отдела образования акимата города Экибастуза"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39-53-74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Тай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"Олентинская средняя общеобразовательная школа отдела образования акимата города Экибастуза"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74-33-05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Сарыкамыс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"Сарыкамысская средняя общеобразовательная школа отдела образования акимата города Экибастуза"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74-27-53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РП Торт-Кудук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"Торт-Кудукская средняя общеобразовательная школа отдела образования акимата города Экибастуза"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(7184) 29-51-48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поселок Шидерты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"Шидертинская средняя общеобразовательная школа отдела образования акимата города Экибастуза"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39-83-97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Тортуй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"Экибастузская средняя общеобразовательная школа отдела образования акимата города Экибастуза"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74-35-65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станция Бозщакуль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"Учебный комплекс "Школа-детский сад" отдела образования и спорта акимата города Экибастуза"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(7184)74-51-43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Зеленая роща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Шидертинская основная школа отдела образования акимата города Экибастуза"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74-26-64</w:t>
            </w:r>
          </w:p>
        </w:tc>
      </w:tr>
    </w:tbl>
    <w:bookmarkStart w:name="z2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загородных и пришкольных лагерях"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2012 года N 1414/12  </w:t>
      </w:r>
    </w:p>
    <w:bookmarkEnd w:id="122"/>
    <w:bookmarkStart w:name="z23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1882"/>
        <w:gridCol w:w="1499"/>
        <w:gridCol w:w="2285"/>
        <w:gridCol w:w="2498"/>
        <w:gridCol w:w="2201"/>
        <w:gridCol w:w="1925"/>
      </w:tblGrid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4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организации образования</w:t>
            </w:r>
          </w:p>
        </w:tc>
      </w:tr>
      <w:tr>
        <w:trPr>
          <w:trHeight w:val="1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  регистрация документов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проверка документов, подготовка направления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  направления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о выдаче направления либо мотивированного письменного ответа об отказе в предоставлении государственной услуги</w:t>
            </w:r>
          </w:p>
        </w:tc>
      </w:tr>
      <w:tr>
        <w:trPr>
          <w:trHeight w:val="1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направления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  либо мотивированный письменный ответ об отказе в предоставлении государственной услуги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либо мотивированного письменного ответа об отказе в предоставлении государственной услуги</w:t>
            </w:r>
          </w:p>
        </w:tc>
      </w:tr>
      <w:tr>
        <w:trPr>
          <w:trHeight w:val="1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календарного дня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календарных дней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 календарных дней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</w:tbl>
    <w:bookmarkStart w:name="z2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загородных и пришкольных лагерях"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2012 года N 1414/12  </w:t>
      </w:r>
    </w:p>
    <w:bookmarkEnd w:id="124"/>
    <w:bookmarkStart w:name="z23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8013700" cy="664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013700" cy="664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 N 1414/12</w:t>
      </w:r>
    </w:p>
    <w:bookmarkEnd w:id="126"/>
    <w:bookmarkStart w:name="z23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по опеке и попечительству"</w:t>
      </w:r>
    </w:p>
    <w:bookmarkEnd w:id="127"/>
    <w:bookmarkStart w:name="z23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28"/>
    <w:bookmarkStart w:name="z2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"Выдача справок по опеке и попечительству"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по опеке и попечительству" (далее – стандарт),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образования города Экибастуза" (далее – уполномоченный орган) через Экибастузский филиал республиканского государственного предприятия "Центр обслуживания населения Павлодарской области" (далее - центр), расположенный по адресу: 141200, Павлодарская область, город Экибастуз, улица Мәшһүр Жүсіп, дом 92/2, телефон (8(7187)77-66-93), сайт: ekb_con@mail.ru.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справки по опеке и попечительству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 государственной услуги).</w:t>
      </w:r>
    </w:p>
    <w:bookmarkEnd w:id="129"/>
    <w:bookmarkStart w:name="z24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30"/>
    <w:bookmarkStart w:name="z2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государственной услуги составляют пять рабочих дней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не более двадцати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в день обращения – не более двадцати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справки или мотивированного ответа об отказе – не более двадцати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– шесть дней в неделю, за исключением выходных и праздничных дней, в соответствии с установленным графиком работы с 9.00 часов до 20.00,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служит предоставление получателем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1"/>
    <w:bookmarkStart w:name="z25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32"/>
    <w:bookmarkStart w:name="z2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приеме центром всех необходимых документов получателю государственной услуги выдается расписка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Структурно-функциональные единицы,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3"/>
    <w:bookmarkStart w:name="z25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34"/>
    <w:bookmarkStart w:name="z2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135"/>
    <w:bookmarkStart w:name="z2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 попечительству"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2012 года N 1414/12    </w:t>
      </w:r>
    </w:p>
    <w:bookmarkEnd w:id="136"/>
    <w:bookmarkStart w:name="z25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структурно-функциональных единиц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"/>
        <w:gridCol w:w="2261"/>
        <w:gridCol w:w="1922"/>
        <w:gridCol w:w="1986"/>
        <w:gridCol w:w="2113"/>
        <w:gridCol w:w="2071"/>
        <w:gridCol w:w="2157"/>
      </w:tblGrid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структурно-функциональной единицы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получателем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получателем документов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 в предоставлении услуги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 в предоставлении услуги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мотивированного ответа об отказе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или уведомления либо мотивированного ответа об отказе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 попечительству"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2012 года N 1414/12    </w:t>
      </w:r>
    </w:p>
    <w:bookmarkEnd w:id="138"/>
    <w:bookmarkStart w:name="z26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и структурно-функциональных единиц</w:t>
      </w:r>
    </w:p>
    <w:bookmarkEnd w:id="139"/>
    <w:p>
      <w:pPr>
        <w:spacing w:after="0"/>
        <w:ind w:left="0"/>
        <w:jc w:val="both"/>
      </w:pPr>
      <w:r>
        <w:drawing>
          <wp:inline distT="0" distB="0" distL="0" distR="0">
            <wp:extent cx="67437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 N 1414/12</w:t>
      </w:r>
    </w:p>
    <w:bookmarkEnd w:id="140"/>
    <w:bookmarkStart w:name="z26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справок в пенсионные</w:t>
      </w:r>
      <w:r>
        <w:br/>
      </w:r>
      <w:r>
        <w:rPr>
          <w:rFonts w:ascii="Times New Roman"/>
          <w:b/>
          <w:i w:val="false"/>
          <w:color w:val="000000"/>
        </w:rPr>
        <w:t>
фонды, банки для распоряжения вкладами несовершеннолетних</w:t>
      </w:r>
      <w:r>
        <w:br/>
      </w:r>
      <w:r>
        <w:rPr>
          <w:rFonts w:ascii="Times New Roman"/>
          <w:b/>
          <w:i w:val="false"/>
          <w:color w:val="000000"/>
        </w:rPr>
        <w:t>
детей, в территориальные подразделения Комитета дорожной</w:t>
      </w:r>
      <w:r>
        <w:br/>
      </w:r>
      <w:r>
        <w:rPr>
          <w:rFonts w:ascii="Times New Roman"/>
          <w:b/>
          <w:i w:val="false"/>
          <w:color w:val="000000"/>
        </w:rPr>
        <w:t>
полиции Министерства внутренних дел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для оформления наследства несовершеннолетним детям"</w:t>
      </w:r>
    </w:p>
    <w:bookmarkEnd w:id="141"/>
    <w:bookmarkStart w:name="z26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42"/>
    <w:bookmarkStart w:name="z2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 (далее – стандарт),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образования акимата города Экибастуза" (далее – уполномоченный орган) через Экибастузский филиал республиканского государственного предприятия "Центр обслуживания населения Павлодарской области" (далее - центр), расположенный по адресу: 141200, Павлодарская область, город Экибастуз, улица Мәшһүр Жүсіп, дом 92/2, телефон: (8(7187)77-66-93), сайт: ekb_con@mail.ru.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 центре – выдача справок в пенсионные фонды, банки для распоряжения вкладами несовершеннолетних детей (уступка прав и обязательств, расторжение договоров),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 территориальные подразделения Комитета дорожной полиции Министерства внутренних дел Республики Казахстан на осуществление действий с имуществом, принадлежащим несовершеннолетним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государственной услуги составляют пять рабочих дней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не более двадцати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в день обращения – не более двадцати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справки или мотивированного ответа об отказе – не более двадцати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шесть дней в неделю, за исключением выходных и праздничных дней, в соответствии с установленным графиком работы с 9.00 часов до 20.00,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служит нарушение требований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3"/>
    <w:bookmarkStart w:name="z27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44"/>
    <w:bookmarkStart w:name="z27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получателю государственной услуги.</w:t>
      </w:r>
    </w:p>
    <w:bookmarkEnd w:id="145"/>
    <w:bookmarkStart w:name="z27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46"/>
    <w:bookmarkStart w:name="z27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приеме центром всех необходимых документов получателю государственной услуги выдается расписка о приеме соответствующих документов с указанием сведений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Структурно-функциональные единицы,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7"/>
    <w:bookmarkStart w:name="z282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48"/>
    <w:bookmarkStart w:name="z28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149"/>
    <w:bookmarkStart w:name="z28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пенсионные фонды,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банки для распоряжения вкладами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несовершеннолетних детей,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 Республики Казахстан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наследства несовершеннолетним детям"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2012 года N 1414/12  </w:t>
      </w:r>
    </w:p>
    <w:bookmarkEnd w:id="150"/>
    <w:bookmarkStart w:name="z28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структурно-функциональных единиц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1923"/>
        <w:gridCol w:w="1924"/>
        <w:gridCol w:w="1987"/>
        <w:gridCol w:w="2115"/>
        <w:gridCol w:w="2073"/>
        <w:gridCol w:w="2201"/>
      </w:tblGrid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структурно-функциональной единицы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получателем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получателем документов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 в предоставлении 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 в предоставлении услуги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мотивированного ответа об отказе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или уведомления либо мотивированного ответа об отказе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</w:tr>
      <w:tr>
        <w:trPr>
          <w:trHeight w:val="7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пенсионные фонды,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банки для распоряжения вкладами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несовершеннолетних детей,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 Республики Казахстан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наследства несовершеннолетним детям"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2012 года N 1414/12  </w:t>
      </w:r>
    </w:p>
    <w:bookmarkEnd w:id="152"/>
    <w:bookmarkStart w:name="z28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153"/>
    <w:p>
      <w:pPr>
        <w:spacing w:after="0"/>
        <w:ind w:left="0"/>
        <w:jc w:val="both"/>
      </w:pPr>
      <w:r>
        <w:drawing>
          <wp:inline distT="0" distB="0" distL="0" distR="0">
            <wp:extent cx="71374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8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 N 1414/12</w:t>
      </w:r>
    </w:p>
    <w:bookmarkEnd w:id="154"/>
    <w:bookmarkStart w:name="z289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справок органов,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функции по опеке или попечительству для</w:t>
      </w:r>
      <w:r>
        <w:br/>
      </w:r>
      <w:r>
        <w:rPr>
          <w:rFonts w:ascii="Times New Roman"/>
          <w:b/>
          <w:i w:val="false"/>
          <w:color w:val="000000"/>
        </w:rPr>
        <w:t>
оформления сделок с имуществом, принадлежащим</w:t>
      </w:r>
      <w:r>
        <w:br/>
      </w:r>
      <w:r>
        <w:rPr>
          <w:rFonts w:ascii="Times New Roman"/>
          <w:b/>
          <w:i w:val="false"/>
          <w:color w:val="000000"/>
        </w:rPr>
        <w:t>
на праве собственности несовершеннолетним детям"</w:t>
      </w:r>
    </w:p>
    <w:bookmarkEnd w:id="155"/>
    <w:bookmarkStart w:name="z29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6"/>
    <w:bookmarkStart w:name="z29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 (далее – стандарт),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образования акимата города Экибастуза" (далее – уполномоченный орган) через Экибастузский филиал республиканского государственного предприятия "Центр обслуживания населения Павлодарской области" (далее - центр), расположенный по адресу: 141200, Павлодарская область, город Экибастуз, улица Мәшһүр Жүсіп, дом 92/2, телефон (8(7187)77-66-93), сайт: ekb_con@mail.ru.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– выдача справок органов, осуществляющих функции по опеке и попечительству, на совершение сделок по отчуждению недвижимого имущества, являющихся собственниками жилища, в нотариальную контору, либо в банки для оформления ссуды под залог жилья, принадлежащего несовершеннолетнему (далее – справка),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государственной услуги составляют пять рабочих дней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не более двадцати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в день обращения – не более двадцати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справки или мотивированного ответа об отказе – не более двадцати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- шесть дней в неделю, за исключением воскресенья, в соответствии с установленным графиком работы с 9.00 часов до 20.00,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служит предоставление получателем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7"/>
    <w:bookmarkStart w:name="z30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58"/>
    <w:bookmarkStart w:name="z30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копиях и подлинниках для сверки, после чего подлинники документов возвращаются потребителю.</w:t>
      </w:r>
    </w:p>
    <w:bookmarkEnd w:id="159"/>
    <w:bookmarkStart w:name="z30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60"/>
    <w:bookmarkStart w:name="z30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приеме центром всех необходимых документов получателю государственной услуги выдается расписка о приеме соответствующих документов с указанием сведений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Структурно-функциональные единицы,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1"/>
    <w:bookmarkStart w:name="z30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62"/>
    <w:bookmarkStart w:name="z30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163"/>
    <w:bookmarkStart w:name="z31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органов,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функции по опеке или попечительству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оформления сделок с имуществом,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принадлежащим на праве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несовершеннолетним детям"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2012 года N 1414/12  </w:t>
      </w:r>
    </w:p>
    <w:bookmarkEnd w:id="164"/>
    <w:bookmarkStart w:name="z31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структурно-функциональных единиц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2261"/>
        <w:gridCol w:w="1922"/>
        <w:gridCol w:w="1986"/>
        <w:gridCol w:w="2113"/>
        <w:gridCol w:w="2072"/>
        <w:gridCol w:w="2072"/>
      </w:tblGrid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структурно-функциональной единицы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получателем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получателем документов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 в предоставлении услуги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 в предоставлении услуги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мотивированного ответа об отказе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0 минут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органов,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функции по опеке или попечительству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оформления сделок с имуществом,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принадлежащим на праве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несовершеннолетним детям"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2012 года N 1414/12  </w:t>
      </w:r>
    </w:p>
    <w:bookmarkEnd w:id="166"/>
    <w:bookmarkStart w:name="z31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и структурно-функциональных единиц</w:t>
      </w:r>
    </w:p>
    <w:bookmarkEnd w:id="167"/>
    <w:p>
      <w:pPr>
        <w:spacing w:after="0"/>
        <w:ind w:left="0"/>
        <w:jc w:val="both"/>
      </w:pPr>
      <w:r>
        <w:drawing>
          <wp:inline distT="0" distB="0" distL="0" distR="0">
            <wp:extent cx="73025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 N 1414/12</w:t>
      </w:r>
    </w:p>
    <w:bookmarkEnd w:id="168"/>
    <w:bookmarkStart w:name="z31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разрешений на</w:t>
      </w:r>
      <w:r>
        <w:br/>
      </w:r>
      <w:r>
        <w:rPr>
          <w:rFonts w:ascii="Times New Roman"/>
          <w:b/>
          <w:i w:val="false"/>
          <w:color w:val="000000"/>
        </w:rPr>
        <w:t>
обучение в форме экстерната в организациях основного</w:t>
      </w:r>
      <w:r>
        <w:br/>
      </w:r>
      <w:r>
        <w:rPr>
          <w:rFonts w:ascii="Times New Roman"/>
          <w:b/>
          <w:i w:val="false"/>
          <w:color w:val="000000"/>
        </w:rPr>
        <w:t>
среднего, общего среднего образования"</w:t>
      </w:r>
    </w:p>
    <w:bookmarkEnd w:id="169"/>
    <w:bookmarkStart w:name="z31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0"/>
    <w:bookmarkStart w:name="z31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разрешений на обучение в форме экстерната в организациях основного среднего, общего среднего образования" (далее – государственная услуга) оказывается организациями среднего образования (далее – организация образования),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регламенту и ведомственной подчиненности и государственным учреждением "Отдел образования акимата города Экибастуза" (далее – Отдел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>, подпунктом 25-7)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, подпунктом 21-3)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в соответствии с Типовыми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N 125,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обучение в форме экстерната в организациях основного среднего, общего среднего образования",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Данная государственная услуга предоставляется физическим лицам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разрешение на обучение в форме экстерната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о порядке оказания государственной услуги располагается на официальном сайте Министерства образования и науки Республики Казахстан по адресу: www.gov.kz, фойе организаций образования, а также на официальном сайте Отдела образования.</w:t>
      </w:r>
    </w:p>
    <w:bookmarkEnd w:id="171"/>
    <w:bookmarkStart w:name="z323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72"/>
    <w:bookmarkStart w:name="z32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осуществляется ежедневно с 9.00 до 18.30 часов, за исключением выходных и праздничных дней, с перерывом на обед с 13.00 до 14.30 часов.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составляет не более пятнадцати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лицам, не имеющим возможности обучаться в общеобразовательных организациях образования по состоянию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обучающимся, временно проживающим за рубежом или выезжающим на постоянное место жительства, либо обучающимся по линии международного обмена школьниками;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лицам, не завершившим своевременное обучение в организациях основного среднего и общего среднего образования.</w:t>
      </w:r>
    </w:p>
    <w:bookmarkEnd w:id="173"/>
    <w:bookmarkStart w:name="z328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74"/>
    <w:bookmarkStart w:name="z32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подает заявление в произвольной форме на имя руководителя организации образования и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 позднее 1 декабря текущего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Заявление получателя государственной услуги на обучение в форме экстерната регистрируется в журнале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Решение о допуске экстерна к итоговой аттестации принимается педагогическим советом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Приказ о допуске лиц к аттестации в форме экстерната издается организациями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осуществляется при личном посещении получателя государственной услуги (законного представителя).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Структурно-функциональные единицы, которые участвуют в процессе оказания государственной услуги при обращении в организацию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в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Схемы, отражающие взаимосвязь между логической последовательностью административных действий в процессе оказания государственной услуги и единицами,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5"/>
    <w:bookmarkStart w:name="z337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76"/>
    <w:bookmarkStart w:name="z33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Должностные лица, оказывающие государственные услуги, несут ответственность за принимаемые ими решения и действия (бездействие) в ходе оказания государственных услуг в порядке, предусмотренном законодательством Республики Казахстан.</w:t>
      </w:r>
    </w:p>
    <w:bookmarkEnd w:id="177"/>
    <w:bookmarkStart w:name="z33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на обучение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форме экстерната в организациях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основного среднего, общего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 образования"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2012 года N 1414/12 </w:t>
      </w:r>
    </w:p>
    <w:bookmarkEnd w:id="178"/>
    <w:bookmarkStart w:name="z340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Государственные учреждения, оказывающие государственную услугу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3130"/>
        <w:gridCol w:w="7127"/>
        <w:gridCol w:w="2232"/>
      </w:tblGrid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Общеобразовательная организация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данные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улица Абая 25/24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"Школа-лицей N 1 отдела образования акимата города Экибастуза"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34-04-83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Экибастуз, улица М. Жусупа 103 "А"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2 имени Абая Кунанбаева отдела образования акимата города Экибастуза"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75-15-30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Строительная, 97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"Специализированная общеобразовательная школа "Зерде" для одаренных детей с государственным языком обучения управления образования города Экибастуза"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77-49-74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Абая 86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4 отдела образования акимата города Экибастуза"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33-77-50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Павлова, 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5 отдела образования акимата города Экибастуза"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34-47-55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Горняков, 9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"Школа-лицей N 6 отдела образования акимата города Экибастуза"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34-03-96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Горняков, 20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"Школа-гимназия N 7 отдела образования акимата города Экибастуза"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75-30-75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Энергетиков, 73А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9 отдела образования акимата города Экибастуза"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33-06-95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Строительная, 48А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10 отдела образования акимата города Экибастуза"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77-57-03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  Московская, 81а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11 отдела образования акимата города Экибастуза"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33-08-57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Горняков, 119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12 отдела образования акимата города Экибастуза"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(7187)33-27-37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Машхур Жусупа, 66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13 отдела образования акимата города Экибастуза"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(71837)77-26-08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Коянды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14 отдела образования акимата города Экибастуза"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74-29-85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РП Солнечный, ул Мира, 10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16 отдела образования акимата города Экибастуза"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34-98-34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Рабочая, 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17 отдела образования акимата города Экибастуза"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33-85-10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Энергостроителей, 7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18 отдела образования акимата города Экибастуза"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33-38-11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Петренко, 7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21 отдела образования акимата города Экибастуза"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76-01-91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М.Ауезова, 54 "А"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"Школа-гимназия N 22 им. С.Торайгырова отдела образования акимата города Экибастуза"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37-40-47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Сатпаева, 24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23 отдела образования акимата города Экибастуза"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37-07-50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Сатпаева, 4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24 инновационного типа отдела образования акимата города Экибастуза"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75-22-84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Сатпаева, 4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"Казахская женская гимназия N 25 отдела образования акимата города Экибастуза"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75-61-12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Абая, 55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казахская школа N 26 отдела образования акимата города Экибастуза"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75-58-49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поселок Солнечный, улица Абая, 9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28 имени Абая отдела образования акимата города Экибастуза"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34-01-92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Машхур Жусупа, 4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33 отдела образования акимата города Экибастуза"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75-43-43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Строительная, 84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35 отдела образования акимата города Экибастуза"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77-98-57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Петренко, 7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"Специализированная кадетская школа отдела образования акимата города Экибастуза"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33-73-09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улица Горняков 119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школа по футболу отдела образования акимата города Экибастуза"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33-30-24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Акколь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"Аккольская средняя общеобразовательная школа отдела образования акимата города Экибастуза"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74-20-61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Атыгай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"Атыгайская средняя общеобразовательная школа отдела образования акимата города Экибастуза"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74-06-14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Байет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"Байетская средняя общеобразовательная школа отдела образования акимата города Экибастуза"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39-71-83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Карасор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"Карасорская средняя общеобразовательная школа отдела образования акимата города Экибастуза"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74-06-12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Бескауга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"Карасуская средняя общеобразовательная школа отдела образования акимата города Экибастуза"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(7184) 29-67-37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Кудайколь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"Кудайкольская средняя общеобразовательная школа отдела образования акимата города Экибастуза"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74-43-52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Шикылдак улица Школьная 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"Комсомольская средняя общеобразовательная школа отдела образования акимата города Экибастуза"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39-63-41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Кулаколь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"Майкаинская средняя общеобразовательная школа отдела образования акимата города Экибастуза"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74-47-83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имени академика Алькея Маргулана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им.Алькея Маргулана отдела образования акимата города Экибастуза"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39-53-74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Тай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"Олентинская средняя общеобразовательная школа отдела образования акимата города Экибастуза"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74-33-05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Сарыкамыс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"Сарыкамысская средняя общеобразовательная школа отдела образования акимата города Экибастуза"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74-27-53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РП Торт-Кудук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"Торт-Кудукская средняя общеобразовательная школа отдела образования акимата города Экибастуза"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(7184) 29-51-48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поселок Шидерты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"Шидертинская средняя общеобразовательная школа отдела образования акимата города Экибастуза"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39-83-97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Тортуй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"Экибастузская средняя общеобразовательная школа отдела образования акимата города Экибастуза"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74-35-65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станция Бозщакуль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"Учебный комплекс "Школа-детский сад" отдела образования и спорта акимата города Экибастуза"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(7184)74-51-43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город Экибастуз, село Зеленая роща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Шидертинская основная школа отдела образования акимата города Экибастуза"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(7187) 74-26-64</w:t>
            </w:r>
          </w:p>
        </w:tc>
      </w:tr>
    </w:tbl>
    <w:bookmarkStart w:name="z34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на обучение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форме экстерната в организациях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основного среднего, общего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 образования"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2012 года N 1414/12 </w:t>
      </w:r>
    </w:p>
    <w:bookmarkEnd w:id="180"/>
    <w:bookmarkStart w:name="z342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 функциональной единицы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253"/>
        <w:gridCol w:w="1733"/>
        <w:gridCol w:w="1873"/>
        <w:gridCol w:w="1933"/>
        <w:gridCol w:w="1933"/>
        <w:gridCol w:w="165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структурно-функциональной единицы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в организации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в организации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в организации образования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  представленных получателем документов, указанных в пункте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стандарта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получателем документов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о выдачи разрешения или мотивированного ответа об отказе в предоставлении услуги на педагогическом совете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 или мотивированного ответа об отказе в предоставлении услуги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о выдачи разрешения или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документов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приказа или мотивированного ответа об отказе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приказа о выдачи разрешения или мотивированного ответа об отказе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 выдачи разрешения или мотивированный ответ об отказе в предоставлении услуги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выдачи разрешения или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10-ти рабочих дней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на обучение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форме экстерната в организациях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основного среднего, общего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 образования"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2012 года N 1414/12 </w:t>
      </w:r>
    </w:p>
    <w:bookmarkEnd w:id="182"/>
    <w:bookmarkStart w:name="z34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обращении в организацию образования</w:t>
      </w:r>
    </w:p>
    <w:bookmarkEnd w:id="183"/>
    <w:p>
      <w:pPr>
        <w:spacing w:after="0"/>
        <w:ind w:left="0"/>
        <w:jc w:val="both"/>
      </w:pPr>
      <w:r>
        <w:drawing>
          <wp:inline distT="0" distB="0" distL="0" distR="0">
            <wp:extent cx="80137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0137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