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8e54" w14:textId="4108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05 декабря 2012 года N 1347/12. Зарегистрировано Департаментом юстиции Павлодарской области 11 января 2013 года N 3329. Утратило силу постановлением акимата города Экибастуза Павлодарской области от 19 июня 2013 года N 555/6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19.06.2013 N 555/6.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адреса объектов недвижимости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Экибастуза Дычко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1347/12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 по</w:t>
      </w:r>
      <w:r>
        <w:br/>
      </w:r>
      <w:r>
        <w:rPr>
          <w:rFonts w:ascii="Times New Roman"/>
          <w:b/>
          <w:i w:val="false"/>
          <w:color w:val="000000"/>
        </w:rPr>
        <w:t>
определению адреса объектов недвижимости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"Выдача справки по определению адреса объектов недвижимости на территории Республики Казахстан"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по определению адреса объектов недвижимости на территории Республики Казахстан",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архитектуры и градостроительства акимата города Экибастуза" (далее – уполномоченный орган) через Экибастузский филиал государственного учреждения "Центр обслуживания населения города Павлодара" (далее - Центр) шесть дней в неделю, за исключением выходных и праздничных дней, с 9.00 часов до 20.00 часов, без перерыва на обед по адресу: город Экибастуз, улица Мәшһүр Жүсіп, 92/2, телефон 8 (7187) 77-66-93, адрес электронной почты ekb_ 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заявителя при сдаче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обслуживание получателя,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личном посещении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связь между логической последовательностью  административных действий в процессе оказания государственной услуги и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1347/12  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– единиц) при уточнении адреса объекта недвижимости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2891"/>
        <w:gridCol w:w="2505"/>
        <w:gridCol w:w="2870"/>
        <w:gridCol w:w="2355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  мотивированного ответа об отказе в предоставлении государственной услуги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подписание  проекта справки либо мотивированного ответа об отказе в предоставлении услуги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  мотивированного ответа об отказе в предоставлении государственной услуги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(прием документов из Центра – не более 20 минут)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 присвоении, изменении или упразднении</w:t>
      </w:r>
      <w:r>
        <w:br/>
      </w:r>
      <w:r>
        <w:rPr>
          <w:rFonts w:ascii="Times New Roman"/>
          <w:b/>
          <w:i w:val="false"/>
          <w:color w:val="000000"/>
        </w:rPr>
        <w:t>
адреса объекта недвижимости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2913"/>
        <w:gridCol w:w="2505"/>
        <w:gridCol w:w="2870"/>
        <w:gridCol w:w="2313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  мотивированного ответа об отказе в предоставлении государственной услуги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подписание проекта справки либо мотивированного ответа об отказе в предоставлении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 (прием документов из Центра – не более 20 минут)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1347/12  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уточнении адреса объекта недвижимости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1374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 при присвоении,</w:t>
      </w:r>
      <w:r>
        <w:br/>
      </w:r>
      <w:r>
        <w:rPr>
          <w:rFonts w:ascii="Times New Roman"/>
          <w:b/>
          <w:i w:val="false"/>
          <w:color w:val="000000"/>
        </w:rPr>
        <w:t>
изменении или упразднении адреса объекта недвижимости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8834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1347/12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архитектурно-планировочного задания"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"Выдача архитектурно-планировочного задания"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архитектурно-планировочного задания",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архитектуры и градостроительства акимата города Экибастуза" (далее – уполномоченный орган), а также через Экибастузский филиал  государственного учреждения "Центр обслуживания населения города Павлодара" (далее - Центр) шесть дней в неделю, за исключением выходных и праздничных дней, с 9.00 часов до 20.00 часов, без перерыва на обед по адресу: город Экибастуз, ул. Мәшһүр Жүсіп,92/2, телефон 8(7187) 77-66-93, адрес электронной почты: ekb_ 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Получателю государственной услуги выдается расписка о приеме соответствующих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может быть отказано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связь между логической последовательностью административных действий в процессе оказания государственной услуги и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1347/12     </w:t>
      </w:r>
    </w:p>
    <w:bookmarkEnd w:id="23"/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197"/>
        <w:gridCol w:w="2219"/>
        <w:gridCol w:w="2500"/>
        <w:gridCol w:w="2284"/>
        <w:gridCol w:w="2156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получателем документов, выдача расписки о приеме соответствующих документов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  мотивированного ответа об отказе в предоставлении государственной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проекта справки с архитектурно-планировочным заданием либо мотивированного ответа об отказе в предоставлении услуги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с архитектурно-планировочным заданием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рабочих дней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объектов строительства, указанных в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подпункте 2)</w:t>
      </w:r>
      <w:r>
        <w:rPr>
          <w:rFonts w:ascii="Times New Roman"/>
          <w:b/>
          <w:i w:val="false"/>
          <w:color w:val="000000"/>
        </w:rPr>
        <w:t> пункта 7 Стандарта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197"/>
        <w:gridCol w:w="2197"/>
        <w:gridCol w:w="2521"/>
        <w:gridCol w:w="2306"/>
        <w:gridCol w:w="215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получателем документов, выдача расписки о приеме соответствующих документов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  мотивированного ответа об отказе в предоставлении государственной услуги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проекта справки с архитектурно-планировочным заданием либо мотивированного ответа об отказе в предоставлении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с архитектурно-планировочным заданием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  мотивированного ответа об отказе в предоставлении государственной услуги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1347/12     </w:t>
      </w:r>
    </w:p>
    <w:bookmarkEnd w:id="26"/>
    <w:bookmarkStart w:name="z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0231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 для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строительства, указанных в </w:t>
      </w:r>
      <w:r>
        <w:rPr>
          <w:rFonts w:ascii="Times New Roman"/>
          <w:b/>
          <w:i w:val="false"/>
          <w:color w:val="000000"/>
        </w:rPr>
        <w:t>подпункте 2)</w:t>
      </w:r>
      <w:r>
        <w:rPr>
          <w:rFonts w:ascii="Times New Roman"/>
          <w:b/>
          <w:i w:val="false"/>
          <w:color w:val="000000"/>
        </w:rPr>
        <w:t xml:space="preserve"> пункта 7 Стандарта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8453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