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d65a" w14:textId="32ed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05 декабря 2012 года N 1348/12. Зарегистрировано Департаментом юстиции Павлодарской области 11 января 2013 года N 3328.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1348/12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 и проживания</w:t>
      </w:r>
      <w:r>
        <w:br/>
      </w:r>
      <w:r>
        <w:rPr>
          <w:rFonts w:ascii="Times New Roman"/>
          <w:b/>
          <w:i w:val="false"/>
          <w:color w:val="000000"/>
        </w:rPr>
        <w:t>
в сельские населенные пункты"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бюджетного планирования акимата города Экибастуза" (далее – уполномоченный орган) по адресу: Павлодарская область, город Экибастуз, улица 50-летия города Экибастуза, 10, телефон 8 (7187) 75-42-45.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 образования,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и ветеринарии, прибывшим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работы и проживания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сельские населенные пункты"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1348/12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подъемного пособия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1633"/>
        <w:gridCol w:w="1392"/>
        <w:gridCol w:w="1655"/>
        <w:gridCol w:w="1458"/>
        <w:gridCol w:w="1458"/>
        <w:gridCol w:w="1459"/>
        <w:gridCol w:w="1481"/>
      </w:tblGrid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
</w:t>
            </w:r>
          </w:p>
        </w:tc>
      </w:tr>
      <w:tr>
        <w:trPr>
          <w:trHeight w:val="42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 либо мотивированный отказ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  мер социальной поддержки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о предоставлении мер социальной поддержки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либо мотивированный отказ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  мер социальной поддержки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о предоставлении мер социальной поддержки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о предоставлении мер социальной поддержки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бюджетного</w:t>
      </w:r>
      <w:r>
        <w:br/>
      </w:r>
      <w:r>
        <w:rPr>
          <w:rFonts w:ascii="Times New Roman"/>
          <w:b/>
          <w:i w:val="false"/>
          <w:color w:val="000000"/>
        </w:rPr>
        <w:t>
кредита на приобретение или строительство жилья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1622"/>
        <w:gridCol w:w="1402"/>
        <w:gridCol w:w="1623"/>
        <w:gridCol w:w="1446"/>
        <w:gridCol w:w="1469"/>
        <w:gridCol w:w="1491"/>
        <w:gridCol w:w="1470"/>
      </w:tblGrid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и регистрирует необходимые документы от потребителя, выдает расписку либо мотивированный отказ  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  мер социальной поддержки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о предоставлении мер социальной поддержки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бюджетного кредита на приобретение или строительство жилья поверенному (агенту)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либо мотивированный отказ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  мер социальной поддержки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о предоставлении мер социальной поддержки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о предоставлении мер социальной поддержки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 образования,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обеспечения,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и ветеринарии, прибывшим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работы и проживания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сельские населенные пункты"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1348/12 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для предоставления подъемного пособия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6261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предоставлении бюджетного кредита</w:t>
      </w:r>
      <w:r>
        <w:br/>
      </w:r>
      <w:r>
        <w:rPr>
          <w:rFonts w:ascii="Times New Roman"/>
          <w:b/>
          <w:i w:val="false"/>
          <w:color w:val="000000"/>
        </w:rPr>
        <w:t>
на приобретение или строительство жилья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5024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