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57af" w14:textId="8d45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20 декабря 2012 года N 93/12. Зарегистрировано Департаментом юстиции Павлодарской области 29 декабря 2012 года N 3314.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(ХІ сессия, V созыв) от 6 декабря 2012 года N 116/11 "Об областном бюджете на 2013 - 2015 годы" (зарегистрировано в Реестре государственной регистрации нормативных правовых актов за N 3290) и в целях определения централизованного денежного фонда города, источников его формирования и расходов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бюджет города Экибастуза на 2013 - 2015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- 9 717 793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- 7 520 916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- 88 948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- 97 473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- 2 010 456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- 10 346 737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- 270 808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- 271 593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- 786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- 100 248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- 24 652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-1 000 000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08.02.2013 </w:t>
      </w:r>
      <w:r>
        <w:rPr>
          <w:rFonts w:ascii="Times New Roman"/>
          <w:b w:val="false"/>
          <w:i w:val="false"/>
          <w:color w:val="000000"/>
          <w:sz w:val="28"/>
        </w:rPr>
        <w:t>N 105/13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12.04.2013 </w:t>
      </w:r>
      <w:r>
        <w:rPr>
          <w:rFonts w:ascii="Times New Roman"/>
          <w:b w:val="false"/>
          <w:i w:val="false"/>
          <w:color w:val="000000"/>
          <w:sz w:val="28"/>
        </w:rPr>
        <w:t>N 114/15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21.06.2013 </w:t>
      </w:r>
      <w:r>
        <w:rPr>
          <w:rFonts w:ascii="Times New Roman"/>
          <w:b w:val="false"/>
          <w:i w:val="false"/>
          <w:color w:val="000000"/>
          <w:sz w:val="28"/>
        </w:rPr>
        <w:t>N 134/16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N 141/18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25.10.2013 </w:t>
      </w:r>
      <w:r>
        <w:rPr>
          <w:rFonts w:ascii="Times New Roman"/>
          <w:b w:val="false"/>
          <w:i w:val="false"/>
          <w:color w:val="000000"/>
          <w:sz w:val="28"/>
        </w:rPr>
        <w:t>N 153/20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163/21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166/22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 распределения доходов в областной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– 57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- 57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Сохранить на 2013 год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2013 год в сумме 28 449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города Экибастуза Павлодарской области от 08.02.2013 </w:t>
      </w:r>
      <w:r>
        <w:rPr>
          <w:rFonts w:ascii="Times New Roman"/>
          <w:b w:val="false"/>
          <w:i w:val="false"/>
          <w:color w:val="000000"/>
          <w:sz w:val="28"/>
        </w:rPr>
        <w:t>N 105/13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12.04.2013 </w:t>
      </w:r>
      <w:r>
        <w:rPr>
          <w:rFonts w:ascii="Times New Roman"/>
          <w:b w:val="false"/>
          <w:i w:val="false"/>
          <w:color w:val="000000"/>
          <w:sz w:val="28"/>
        </w:rPr>
        <w:t>N 114/15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163/21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бюджета города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поселков, аулов (сел), (аульных) сельских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Экибастуза на 2013 год целевые трансферты, выделенные из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Абдинов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Экибастуза Павлодарской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N 166/22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2"/>
        <w:gridCol w:w="543"/>
        <w:gridCol w:w="8473"/>
        <w:gridCol w:w="22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9717793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7520916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3210715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1102930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88948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05"/>
        <w:gridCol w:w="548"/>
        <w:gridCol w:w="542"/>
        <w:gridCol w:w="7964"/>
        <w:gridCol w:w="22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10346737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4940645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1345088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3336972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422413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1024740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1"/>
        <w:gridCol w:w="502"/>
        <w:gridCol w:w="8615"/>
        <w:gridCol w:w="22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702"/>
        <w:gridCol w:w="702"/>
        <w:gridCol w:w="7716"/>
        <w:gridCol w:w="223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73"/>
        <w:gridCol w:w="8503"/>
        <w:gridCol w:w="21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3"/>
        <w:gridCol w:w="2087"/>
      </w:tblGrid>
      <w:tr>
        <w:trPr>
          <w:trHeight w:val="690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3"/>
        <w:gridCol w:w="481"/>
        <w:gridCol w:w="8302"/>
        <w:gridCol w:w="23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11592515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11525833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4153468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4153468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3202473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3202473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2946871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1835644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1156293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2"/>
        <w:gridCol w:w="539"/>
        <w:gridCol w:w="539"/>
        <w:gridCol w:w="7726"/>
        <w:gridCol w:w="24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11592515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4211751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1021041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956038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956038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2872067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978979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960185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901735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901735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481"/>
        <w:gridCol w:w="8322"/>
        <w:gridCol w:w="23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30"/>
        <w:gridCol w:w="487"/>
        <w:gridCol w:w="509"/>
        <w:gridCol w:w="7785"/>
        <w:gridCol w:w="23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26"/>
        <w:gridCol w:w="505"/>
        <w:gridCol w:w="8365"/>
        <w:gridCol w:w="23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8"/>
        <w:gridCol w:w="2292"/>
      </w:tblGrid>
      <w:tr>
        <w:trPr>
          <w:trHeight w:val="690" w:hRule="atLeast"/>
        </w:trPr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85" w:hRule="atLeast"/>
        </w:trPr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62"/>
        <w:gridCol w:w="505"/>
        <w:gridCol w:w="8428"/>
        <w:gridCol w:w="23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12126795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2975033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1168504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1045000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0"/>
        <w:gridCol w:w="542"/>
        <w:gridCol w:w="542"/>
        <w:gridCol w:w="7871"/>
        <w:gridCol w:w="23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300721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4215611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2872082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4999976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4999976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4999976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4999976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2"/>
        <w:gridCol w:w="482"/>
        <w:gridCol w:w="8484"/>
        <w:gridCol w:w="22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68"/>
        <w:gridCol w:w="446"/>
        <w:gridCol w:w="554"/>
        <w:gridCol w:w="7933"/>
        <w:gridCol w:w="235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502"/>
        <w:gridCol w:w="8425"/>
        <w:gridCol w:w="23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8"/>
        <w:gridCol w:w="2272"/>
      </w:tblGrid>
      <w:tr>
        <w:trPr>
          <w:trHeight w:val="690" w:hRule="atLeast"/>
        </w:trPr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85" w:hRule="atLeast"/>
        </w:trPr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75"/>
        <w:gridCol w:w="533"/>
        <w:gridCol w:w="533"/>
        <w:gridCol w:w="99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Экибастуза Павлодарской области от 20.10.2013 </w:t>
      </w:r>
      <w:r>
        <w:rPr>
          <w:rFonts w:ascii="Times New Roman"/>
          <w:b w:val="false"/>
          <w:i w:val="false"/>
          <w:color w:val="ff0000"/>
          <w:sz w:val="28"/>
        </w:rPr>
        <w:t>N 153/20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74"/>
        <w:gridCol w:w="532"/>
        <w:gridCol w:w="532"/>
        <w:gridCol w:w="103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Бескауга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Шикылдак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Торт-Кудукский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Экибастуза Павлодарской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N 166/22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353"/>
        <w:gridCol w:w="1652"/>
        <w:gridCol w:w="1673"/>
        <w:gridCol w:w="1887"/>
      </w:tblGrid>
      <w:tr>
        <w:trPr>
          <w:trHeight w:val="25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1907657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102799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оснащения объектов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спортивных сооружений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очередников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молодых семей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2012 - 2020 годы (софинансирование)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7 в соответствии с решением маслихата города Экибастуза Павлодарской области от 08.02.2013 </w:t>
      </w:r>
      <w:r>
        <w:rPr>
          <w:rFonts w:ascii="Times New Roman"/>
          <w:b w:val="false"/>
          <w:i w:val="false"/>
          <w:color w:val="ff0000"/>
          <w:sz w:val="28"/>
        </w:rPr>
        <w:t>N 105/13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9723"/>
        <w:gridCol w:w="1858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бюджетных кредитов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3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40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