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010c" w14:textId="fff0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октября 2012 года N 84/10. Зарегистрировано Департаментом юстиции Павлодарской области 31 октября 2012 года N 3240.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Павлодарского областного маслихата от 12 октября 2012 года N 81/9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3237)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"10 412 884" заменить цифрами "10 575 802";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"6 860 538" заменить цифрами "6 809 341";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"19 770" заменить цифрами "37 932";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"82 000" заменить цифрами "111 350";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"3 450 576" заменить цифрами "3 617 179";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"10 564 157" заменить цифрами "10 722 331";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"207 025" заменить цифрами "226 980";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"207 326" заменить цифрами "227 281";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"94 173" заменить цифрами "98 918";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"102 173" заменить цифрами "110 603";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"8 000" заменить цифрами "11 685";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"-452 471" заменить цифрами "-472 427";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"452 471" заменить цифрами "472 427";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"17161" заменить цифрами "24817";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565"/>
        <w:gridCol w:w="8400"/>
        <w:gridCol w:w="22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10575802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6809341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1831565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30"/>
        <w:gridCol w:w="573"/>
        <w:gridCol w:w="546"/>
        <w:gridCol w:w="7908"/>
        <w:gridCol w:w="23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10722331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4511748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3020196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3013902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 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1063508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1267547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608"/>
        <w:gridCol w:w="8337"/>
        <w:gridCol w:w="23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93"/>
        <w:gridCol w:w="550"/>
        <w:gridCol w:w="7763"/>
        <w:gridCol w:w="23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608"/>
        <w:gridCol w:w="8358"/>
        <w:gridCol w:w="23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  <w:gridCol w:w="2247"/>
      </w:tblGrid>
      <w:tr>
        <w:trPr>
          <w:trHeight w:val="69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-472427</w:t>
            </w:r>
          </w:p>
        </w:tc>
      </w:tr>
      <w:tr>
        <w:trPr>
          <w:trHeight w:val="28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535"/>
        <w:gridCol w:w="535"/>
        <w:gridCol w:w="10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171"/>
        <w:gridCol w:w="1797"/>
        <w:gridCol w:w="1712"/>
        <w:gridCol w:w="1650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 назначение целевых трансфертов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3617179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3174801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442378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 (ремонт объектов инженерно-транспортной и социальной инфраструктуры в рамках развития сельских населенных пунктов), в том числе: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016"/>
        <w:gridCol w:w="217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227281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