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75a" w14:textId="dfe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августа 2012 года N 969/8. Зарегистрировано Департаментом юстиции Павлодарской области 28 сентября 2012 года N 3229.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 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969/8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предоставляется ветеринарным врачом (далее - ветврач) государственного учреждения "Отдел ветеринарии акимата города Экибастуза", аппаратов акимов сельских округов, поселков и сел (далее – МИО)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975"/>
        <w:gridCol w:w="2974"/>
        <w:gridCol w:w="2513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Nп\п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акимата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Экибастуз ул. 50-летия Экибастуза, 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Ленина, 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пр. Конституции, 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 ул. А. Маргулана, 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ул. Строительная, 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ул. Тауелсиздик, 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ул. Ғ. Токтара, 1а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ул. Школьная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ул. Ленина, 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ул. Орталық, 116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3"/>
        <w:gridCol w:w="3019"/>
        <w:gridCol w:w="2747"/>
        <w:gridCol w:w="2644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 работ)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МИО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4201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N 969/8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акимата города Экибастуза", аппаратов акимов сельских округов, поселков и сел, (далее – МИО)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ветеринарный паспорт на животное (дубликат ветеринарного паспорта на животное, выписки из ветеринарного паспорта на животное) (на бумажном носителе),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512"/>
        <w:gridCol w:w="3437"/>
        <w:gridCol w:w="2573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акимата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ул. 50-летия Экибастуза, 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пр. Конституции, 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  Алькея Маргулана ул. А. Маргулана, 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ул. Тауелсиздик, 33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Байетского сельского округа города Экибастуза"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ул. Ғ. Токтара, 1а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ул. Школьная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ул. Ленина, 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ул. Орталық, 116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ветеринарного паспорта (выписки из ветеринарного паспорта)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159"/>
        <w:gridCol w:w="3159"/>
        <w:gridCol w:w="2826"/>
        <w:gridCol w:w="263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процедуры,операции) и их описание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 либо мотивированный ответ об отказе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к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 либо мотивированного ответа об отказе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1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1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дубликата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498"/>
        <w:gridCol w:w="2976"/>
        <w:gridCol w:w="2934"/>
        <w:gridCol w:w="2456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 работ)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действия(процесса, 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 либо мотивированного ответа об отказе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МИО для выдачи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паспорта)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5471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предоставления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МИО для выдачи дубликата ветеринарного паспорта на животное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5090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