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7197" w14:textId="5547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льготного проезда на общественном пассажирском транспорте (кроме такси) отдельных категорий граждан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апреля 2012 года N 457/4 и решение маслихата города Экибастуза Павлодарской области от 17 апреля 2012 года N 31/5. Зарегистрировано Департаментом юстиции Павлодарской области 23 мая 2012 года N 12-3-327. Утратило силу совместным постановлением акимата города Экибастуза Павлодарской области от 08 июля 2016 года № 733-1/7 и решением маслихата города Экибастуза Павлодарской области от 08 июля 2016 года № 43/7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08.07.2016 № 733-1/7 и решением маслихата города Экибастуза Павлодарской области от 08.07.2016 № 43/7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 также в целях возмещения затрат на проезд в общественном пассажирском транспорте отдельным категориям граждан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право льготного проезда в общественном пассажирском транспорте на внутригородских пассажирских маршрутах в размере 50% от стоимости полного проездного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пенсионерам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инвалидам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многодетным матерям, имеющим 4-х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право льготного (бесплатного) проезда в общественном пассажирском транспорте по маршруту сообщением "Автовокзал Экибастуз" - дачи":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пенсионерам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инвалидам 3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подтверждения права на льготный проезд гражданам, указанным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 РЕШЕНИЯ, необходимо представлять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инвалидов 3 группы – удостоверение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многодетных матерей, имеющих 4-х и более детей до 18 лет – справка Экибастузского городского отделения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населения", подтверждающая получение государственного пособия многодетной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