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691" w14:textId="7cb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XXXVIII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апреля 2012 года N 29/5. Зарегистрировано Департаментом юстиции Павлодарской области 04 мая 2012 года N 12-3-326.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  Павлодарского областного маслихата (IV сессия V созыв)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областного маслихата (XL сессия IV созыв) от 6 декабря 2011 года N 404/40 "Об областном бюджете на 2012 - 2014 годы" (зарегистрировано в Реестре государственной регистрации нормативных правовых актов за N 3201)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26 января 2012 года в газете "Отарқа" N 4, 26 января 2012 года в газете "Голос Экибастуза"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"8 624 674" заменить цифрами "9 309 342";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"2 104 149" заменить цифрами "2 788 817";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"8 819 185" заменить цифрами "9 494 545";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"204 553" заменить цифрами "207 025";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"204 854" заменить цифрами "207 326";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"50 937" заменить цифрами "60 243";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"-450 001" заменить цифрами "-452 471";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"450 001" заменить цифрами "452 471";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"8 591" заменить цифрами "15 591";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Лепехин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N 29/5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6"/>
        <w:gridCol w:w="607"/>
        <w:gridCol w:w="8261"/>
        <w:gridCol w:w="26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9309342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3"/>
        <w:gridCol w:w="657"/>
        <w:gridCol w:w="636"/>
        <w:gridCol w:w="7504"/>
        <w:gridCol w:w="27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1111353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3161173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2938754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1145690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585971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6"/>
        <w:gridCol w:w="649"/>
        <w:gridCol w:w="8217"/>
        <w:gridCol w:w="27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8"/>
        <w:gridCol w:w="657"/>
        <w:gridCol w:w="550"/>
        <w:gridCol w:w="7676"/>
        <w:gridCol w:w="271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  тенге)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86"/>
        <w:gridCol w:w="8280"/>
        <w:gridCol w:w="27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2"/>
        <w:gridCol w:w="2598"/>
      </w:tblGrid>
      <w:tr>
        <w:trPr>
          <w:trHeight w:val="690" w:hRule="atLeast"/>
        </w:trPr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-452471</w:t>
            </w:r>
          </w:p>
        </w:tc>
      </w:tr>
      <w:tr>
        <w:trPr>
          <w:trHeight w:val="285" w:hRule="atLeast"/>
        </w:trPr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N 29/5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04"/>
        <w:gridCol w:w="646"/>
        <w:gridCol w:w="604"/>
        <w:gridCol w:w="105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N 29/5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</w:t>
      </w:r>
      <w:r>
        <w:br/>
      </w:r>
      <w:r>
        <w:rPr>
          <w:rFonts w:ascii="Times New Roman"/>
          <w:b/>
          <w:i w:val="false"/>
          <w:color w:val="000000"/>
        </w:rPr>
        <w:t>
из 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634"/>
        <w:gridCol w:w="1538"/>
        <w:gridCol w:w="1580"/>
        <w:gridCol w:w="1496"/>
      </w:tblGrid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2469418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319399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частичное субсидирование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и укрепление материально-технической базы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 (по Программе жилищного строительства на 2011 - 2014 годы)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N 29/5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9218"/>
        <w:gridCol w:w="2352"/>
      </w:tblGrid>
      <w:tr>
        <w:trPr>
          <w:trHeight w:val="3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3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2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0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