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f8b6" w14:textId="9b6f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социальной помощи отдельным категориям нуждающихся граждан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20 марта 2012 года N 19/4. Зарегистрировано Департаментом юстиции Павлодарской области 18 апреля 2012 года N 12-3-325. Утратило силу решением маслихата города Экибастуза Павлодарской области от 31.01.2014 N 194/24</w:t>
      </w:r>
    </w:p>
    <w:p>
      <w:pPr>
        <w:spacing w:after="0"/>
        <w:ind w:left="0"/>
        <w:jc w:val="both"/>
      </w:pPr>
      <w:bookmarkStart w:name="z1" w:id="0"/>
      <w:r>
        <w:rPr>
          <w:rFonts w:ascii="Times New Roman"/>
          <w:b w:val="false"/>
          <w:i w:val="false"/>
          <w:color w:val="ff0000"/>
          <w:sz w:val="28"/>
        </w:rPr>
        <w:t>     Сноска. Утратило силу решением маслихата города Экибастуза Павлодарской области от 31.01.2014 N 194/24.</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"регистрационного номера налогоплательщика (далее – РНН),", "РНН," исключены решением маслихата города Экибастуза Павлодарской области от 12.04.2013 </w:t>
      </w:r>
      <w:r>
        <w:rPr>
          <w:rFonts w:ascii="Times New Roman"/>
          <w:b w:val="false"/>
          <w:i w:val="false"/>
          <w:color w:val="000000"/>
          <w:sz w:val="28"/>
        </w:rPr>
        <w:t>N 115/15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в целях оказания социальной помощи отдельным категориям нуждающихся граждан, маслихат города Экибастуза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 Республики Казахстан, оралманам, постоянно проживающим на территории Экибастузского региона (далее – граждане):</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3)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4)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6)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7) лица, принимавшие участие в ликвидации последствий катастрофы на Чернобыльской АЭС в 1986 - 1987 годах;</w:t>
      </w:r>
      <w:r>
        <w:br/>
      </w:r>
      <w:r>
        <w:rPr>
          <w:rFonts w:ascii="Times New Roman"/>
          <w:b w:val="false"/>
          <w:i w:val="false"/>
          <w:color w:val="000000"/>
          <w:sz w:val="28"/>
        </w:rPr>
        <w:t>
      8)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w:t>
      </w:r>
      <w:r>
        <w:br/>
      </w:r>
      <w:r>
        <w:rPr>
          <w:rFonts w:ascii="Times New Roman"/>
          <w:b w:val="false"/>
          <w:i w:val="false"/>
          <w:color w:val="000000"/>
          <w:sz w:val="28"/>
        </w:rPr>
        <w:t>
      9)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10) лица, ставшие инвалидами вследствие катастрофы на Чернобыльской АЭС;</w:t>
      </w:r>
      <w:r>
        <w:br/>
      </w:r>
      <w:r>
        <w:rPr>
          <w:rFonts w:ascii="Times New Roman"/>
          <w:b w:val="false"/>
          <w:i w:val="false"/>
          <w:color w:val="000000"/>
          <w:sz w:val="28"/>
        </w:rPr>
        <w:t>
      11) военнослужащие, ставшие инвалидами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12)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13)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14)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не вступившие в повторный брак;</w:t>
      </w:r>
      <w:r>
        <w:br/>
      </w:r>
      <w:r>
        <w:rPr>
          <w:rFonts w:ascii="Times New Roman"/>
          <w:b w:val="false"/>
          <w:i w:val="false"/>
          <w:color w:val="000000"/>
          <w:sz w:val="28"/>
        </w:rPr>
        <w:t>
      15)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16) лица, из числа участников ликвидации последствий катастрофы на Чернобыльской АЭС в 1988 - 1989 годах;</w:t>
      </w:r>
      <w:r>
        <w:br/>
      </w:r>
      <w:r>
        <w:rPr>
          <w:rFonts w:ascii="Times New Roman"/>
          <w:b w:val="false"/>
          <w:i w:val="false"/>
          <w:color w:val="000000"/>
          <w:sz w:val="28"/>
        </w:rPr>
        <w:t>
      17) лица, достигшие пенсионного возраста, в том числе:</w:t>
      </w:r>
      <w:r>
        <w:br/>
      </w:r>
      <w:r>
        <w:rPr>
          <w:rFonts w:ascii="Times New Roman"/>
          <w:b w:val="false"/>
          <w:i w:val="false"/>
          <w:color w:val="000000"/>
          <w:sz w:val="28"/>
        </w:rPr>
        <w:t>
      одинокие и одиноко проживающие престарелые граждане, состоящие на учете в отделении социальной помощи на дому инвалидам и престарелым;</w:t>
      </w:r>
      <w:r>
        <w:br/>
      </w:r>
      <w:r>
        <w:rPr>
          <w:rFonts w:ascii="Times New Roman"/>
          <w:b w:val="false"/>
          <w:i w:val="false"/>
          <w:color w:val="000000"/>
          <w:sz w:val="28"/>
        </w:rPr>
        <w:t>
      граждане, получающие минимальный размер пенсии;</w:t>
      </w:r>
      <w:r>
        <w:br/>
      </w:r>
      <w:r>
        <w:rPr>
          <w:rFonts w:ascii="Times New Roman"/>
          <w:b w:val="false"/>
          <w:i w:val="false"/>
          <w:color w:val="000000"/>
          <w:sz w:val="28"/>
        </w:rPr>
        <w:t>
      граждане, получающие пенсионные выплаты по возрасту в неполном объеме, но не более минимального размера пенсии;</w:t>
      </w:r>
      <w:r>
        <w:br/>
      </w:r>
      <w:r>
        <w:rPr>
          <w:rFonts w:ascii="Times New Roman"/>
          <w:b w:val="false"/>
          <w:i w:val="false"/>
          <w:color w:val="000000"/>
          <w:sz w:val="28"/>
        </w:rPr>
        <w:t>
      граждане, получающие государственное базовое социальное пособие по возрасту;</w:t>
      </w:r>
      <w:r>
        <w:br/>
      </w:r>
      <w:r>
        <w:rPr>
          <w:rFonts w:ascii="Times New Roman"/>
          <w:b w:val="false"/>
          <w:i w:val="false"/>
          <w:color w:val="000000"/>
          <w:sz w:val="28"/>
        </w:rPr>
        <w:t>
      граждане в возрасте от 80 до 100 лет;</w:t>
      </w:r>
      <w:r>
        <w:br/>
      </w:r>
      <w:r>
        <w:rPr>
          <w:rFonts w:ascii="Times New Roman"/>
          <w:b w:val="false"/>
          <w:i w:val="false"/>
          <w:color w:val="000000"/>
          <w:sz w:val="28"/>
        </w:rPr>
        <w:t>
      граждане в возрасте от 100 и более лет;</w:t>
      </w:r>
      <w:r>
        <w:br/>
      </w:r>
      <w:r>
        <w:rPr>
          <w:rFonts w:ascii="Times New Roman"/>
          <w:b w:val="false"/>
          <w:i w:val="false"/>
          <w:color w:val="000000"/>
          <w:sz w:val="28"/>
        </w:rPr>
        <w:t>
      18) инвалиды, в том числе:</w:t>
      </w:r>
      <w:r>
        <w:br/>
      </w:r>
      <w:r>
        <w:rPr>
          <w:rFonts w:ascii="Times New Roman"/>
          <w:b w:val="false"/>
          <w:i w:val="false"/>
          <w:color w:val="000000"/>
          <w:sz w:val="28"/>
        </w:rPr>
        <w:t>
      одинокие и одиноко проживающие инвалиды, состоящие на учете в отделении социальной помощи на дому инвалидам и престарелым;</w:t>
      </w:r>
      <w:r>
        <w:br/>
      </w:r>
      <w:r>
        <w:rPr>
          <w:rFonts w:ascii="Times New Roman"/>
          <w:b w:val="false"/>
          <w:i w:val="false"/>
          <w:color w:val="000000"/>
          <w:sz w:val="28"/>
        </w:rPr>
        <w:t>
      дети инвалиды до 18 лет;</w:t>
      </w:r>
      <w:r>
        <w:br/>
      </w:r>
      <w:r>
        <w:rPr>
          <w:rFonts w:ascii="Times New Roman"/>
          <w:b w:val="false"/>
          <w:i w:val="false"/>
          <w:color w:val="000000"/>
          <w:sz w:val="28"/>
        </w:rPr>
        <w:t>
      инвалиды 1 группы;</w:t>
      </w:r>
      <w:r>
        <w:br/>
      </w:r>
      <w:r>
        <w:rPr>
          <w:rFonts w:ascii="Times New Roman"/>
          <w:b w:val="false"/>
          <w:i w:val="false"/>
          <w:color w:val="000000"/>
          <w:sz w:val="28"/>
        </w:rPr>
        <w:t>
      женщины инвалиды, имеющие несовершеннолетних детей;</w:t>
      </w:r>
      <w:r>
        <w:br/>
      </w:r>
      <w:r>
        <w:rPr>
          <w:rFonts w:ascii="Times New Roman"/>
          <w:b w:val="false"/>
          <w:i w:val="false"/>
          <w:color w:val="000000"/>
          <w:sz w:val="28"/>
        </w:rPr>
        <w:t>
      19) безработные граждане, состоящие на учете в государственном учреждении "Отдел занятости и социальных программ акимата города Экибастуза";</w:t>
      </w:r>
      <w:r>
        <w:br/>
      </w:r>
      <w:r>
        <w:rPr>
          <w:rFonts w:ascii="Times New Roman"/>
          <w:b w:val="false"/>
          <w:i w:val="false"/>
          <w:color w:val="000000"/>
          <w:sz w:val="28"/>
        </w:rPr>
        <w:t>
      20) лица, освободившиеся из мест лишения свободы;</w:t>
      </w:r>
      <w:r>
        <w:br/>
      </w:r>
      <w:r>
        <w:rPr>
          <w:rFonts w:ascii="Times New Roman"/>
          <w:b w:val="false"/>
          <w:i w:val="false"/>
          <w:color w:val="000000"/>
          <w:sz w:val="28"/>
        </w:rPr>
        <w:t>
      21) лица, страдающие онкологическим заболеванием;</w:t>
      </w:r>
      <w:r>
        <w:br/>
      </w:r>
      <w:r>
        <w:rPr>
          <w:rFonts w:ascii="Times New Roman"/>
          <w:b w:val="false"/>
          <w:i w:val="false"/>
          <w:color w:val="000000"/>
          <w:sz w:val="28"/>
        </w:rPr>
        <w:t>
      22) лица, страдающие туберкулезным заболеванием;</w:t>
      </w:r>
      <w:r>
        <w:br/>
      </w:r>
      <w:r>
        <w:rPr>
          <w:rFonts w:ascii="Times New Roman"/>
          <w:b w:val="false"/>
          <w:i w:val="false"/>
          <w:color w:val="000000"/>
          <w:sz w:val="28"/>
        </w:rPr>
        <w:t>
      23) лица, страдающие заболеванием вирус иммунодефицита человека;</w:t>
      </w:r>
      <w:r>
        <w:br/>
      </w:r>
      <w:r>
        <w:rPr>
          <w:rFonts w:ascii="Times New Roman"/>
          <w:b w:val="false"/>
          <w:i w:val="false"/>
          <w:color w:val="000000"/>
          <w:sz w:val="28"/>
        </w:rPr>
        <w:t>
      24) студенты из малообеспеченных семей и детей сирот, оставшихся без попечения родителей;</w:t>
      </w:r>
      <w:r>
        <w:br/>
      </w:r>
      <w:r>
        <w:rPr>
          <w:rFonts w:ascii="Times New Roman"/>
          <w:b w:val="false"/>
          <w:i w:val="false"/>
          <w:color w:val="000000"/>
          <w:sz w:val="28"/>
        </w:rPr>
        <w:t>
      25) беременные женщины, проживающие в сельской местности, поселках города Экибастуза и женщины, вставшие на учет в сроке беременности до 12 недель;</w:t>
      </w:r>
      <w:r>
        <w:br/>
      </w:r>
      <w:r>
        <w:rPr>
          <w:rFonts w:ascii="Times New Roman"/>
          <w:b w:val="false"/>
          <w:i w:val="false"/>
          <w:color w:val="000000"/>
          <w:sz w:val="28"/>
        </w:rPr>
        <w:t>
      26) граждане, попавшие в экстремальную ситуацию, а именно длительная болезнь более 1 месяца или пожар;</w:t>
      </w:r>
      <w:r>
        <w:br/>
      </w:r>
      <w:r>
        <w:rPr>
          <w:rFonts w:ascii="Times New Roman"/>
          <w:b w:val="false"/>
          <w:i w:val="false"/>
          <w:color w:val="000000"/>
          <w:sz w:val="28"/>
        </w:rPr>
        <w:t>
      27) малообеспеченные многодетные матери, имеющие четырех и более несовершеннолетних детей.</w:t>
      </w:r>
      <w:r>
        <w:br/>
      </w:r>
      <w:r>
        <w:rPr>
          <w:rFonts w:ascii="Times New Roman"/>
          <w:b w:val="false"/>
          <w:i w:val="false"/>
          <w:color w:val="000000"/>
          <w:sz w:val="28"/>
        </w:rPr>
        <w:t>
</w:t>
      </w:r>
      <w:r>
        <w:rPr>
          <w:rFonts w:ascii="Times New Roman"/>
          <w:b w:val="false"/>
          <w:i w:val="false"/>
          <w:color w:val="000000"/>
          <w:sz w:val="28"/>
        </w:rPr>
        <w:t>
      2. Размер социальной помощи при наступлении экстремальной ситуации определяет комиссия в зависимости от сложности и затрат, необходимых для выхода из сложившейся ситуации. При определении размера комиссия исходит из причин и обстоятельств, побудивших заявителя к обращению за социальной помощью, акта материально-бытового положения семьи (гражданина), состава и дохода семьи (гражданина), документов, подтверждающих произведенные расходы или потребности в средствах.</w:t>
      </w:r>
      <w:r>
        <w:br/>
      </w:r>
      <w:r>
        <w:rPr>
          <w:rFonts w:ascii="Times New Roman"/>
          <w:b w:val="false"/>
          <w:i w:val="false"/>
          <w:color w:val="000000"/>
          <w:sz w:val="28"/>
        </w:rPr>
        <w:t>
</w:t>
      </w:r>
      <w:r>
        <w:rPr>
          <w:rFonts w:ascii="Times New Roman"/>
          <w:b w:val="false"/>
          <w:i w:val="false"/>
          <w:color w:val="000000"/>
          <w:sz w:val="28"/>
        </w:rPr>
        <w:t>
      3. Государственное учреждение "Отдел занятости и социальных программ акимата города Экибастуза" (далее - уполномоченный орган) оказывает единовременную социальную помощь к указанным памятным и праздничным датам в следующих размерах:</w:t>
      </w:r>
      <w:r>
        <w:br/>
      </w:r>
      <w:r>
        <w:rPr>
          <w:rFonts w:ascii="Times New Roman"/>
          <w:b w:val="false"/>
          <w:i w:val="false"/>
          <w:color w:val="000000"/>
          <w:sz w:val="28"/>
        </w:rPr>
        <w:t>
      ко дню Победы в Великой Отечественной войне:</w:t>
      </w:r>
      <w:r>
        <w:br/>
      </w:r>
      <w:r>
        <w:rPr>
          <w:rFonts w:ascii="Times New Roman"/>
          <w:b w:val="false"/>
          <w:i w:val="false"/>
          <w:color w:val="000000"/>
          <w:sz w:val="28"/>
        </w:rPr>
        <w:t>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в размере 75000 тенге, а также на приобретение продуктовых наборов в размере 5000 тенге – на основании списка Экибастузского городского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(далее - уполномоченная организация);</w:t>
      </w:r>
      <w:r>
        <w:br/>
      </w:r>
      <w:r>
        <w:rPr>
          <w:rFonts w:ascii="Times New Roman"/>
          <w:b w:val="false"/>
          <w:i w:val="false"/>
          <w:color w:val="000000"/>
          <w:sz w:val="28"/>
        </w:rPr>
        <w:t>
      для категорий, указанных в подпунктах 2), 3), 4), 5), 8), 9), 13), 14), 15) </w:t>
      </w:r>
      <w:r>
        <w:rPr>
          <w:rFonts w:ascii="Times New Roman"/>
          <w:b w:val="false"/>
          <w:i w:val="false"/>
          <w:color w:val="000000"/>
          <w:sz w:val="28"/>
        </w:rPr>
        <w:t>пункта 1</w:t>
      </w:r>
      <w:r>
        <w:rPr>
          <w:rFonts w:ascii="Times New Roman"/>
          <w:b w:val="false"/>
          <w:i w:val="false"/>
          <w:color w:val="000000"/>
          <w:sz w:val="28"/>
        </w:rPr>
        <w:t>, в размере 3000 тенге - на основании списка уполномоченной организации;</w:t>
      </w:r>
      <w:r>
        <w:br/>
      </w:r>
      <w:r>
        <w:rPr>
          <w:rFonts w:ascii="Times New Roman"/>
          <w:b w:val="false"/>
          <w:i w:val="false"/>
          <w:color w:val="000000"/>
          <w:sz w:val="28"/>
        </w:rPr>
        <w:t>
      к международному женскому дню 8 марта:</w:t>
      </w:r>
      <w:r>
        <w:br/>
      </w:r>
      <w:r>
        <w:rPr>
          <w:rFonts w:ascii="Times New Roman"/>
          <w:b w:val="false"/>
          <w:i w:val="false"/>
          <w:color w:val="000000"/>
          <w:sz w:val="28"/>
        </w:rPr>
        <w:t>
      для категории, указанной в подпункте 27) </w:t>
      </w:r>
      <w:r>
        <w:rPr>
          <w:rFonts w:ascii="Times New Roman"/>
          <w:b w:val="false"/>
          <w:i w:val="false"/>
          <w:color w:val="000000"/>
          <w:sz w:val="28"/>
        </w:rPr>
        <w:t>пункта 1</w:t>
      </w:r>
      <w:r>
        <w:rPr>
          <w:rFonts w:ascii="Times New Roman"/>
          <w:b w:val="false"/>
          <w:i w:val="false"/>
          <w:color w:val="000000"/>
          <w:sz w:val="28"/>
        </w:rPr>
        <w:t>, из числа получателей государственной адресной социальной помощи и государственных пособий семьям, имеющим детей, в размере 4000 тенге – на основании списка уполномоченного органа;</w:t>
      </w:r>
      <w:r>
        <w:br/>
      </w:r>
      <w:r>
        <w:rPr>
          <w:rFonts w:ascii="Times New Roman"/>
          <w:b w:val="false"/>
          <w:i w:val="false"/>
          <w:color w:val="000000"/>
          <w:sz w:val="28"/>
        </w:rPr>
        <w:t>
      ко дню пожилого человека:</w:t>
      </w:r>
      <w:r>
        <w:br/>
      </w:r>
      <w:r>
        <w:rPr>
          <w:rFonts w:ascii="Times New Roman"/>
          <w:b w:val="false"/>
          <w:i w:val="false"/>
          <w:color w:val="000000"/>
          <w:sz w:val="28"/>
        </w:rPr>
        <w:t>
      для категории, указанной в абзаце втором подпункта 17) </w:t>
      </w:r>
      <w:r>
        <w:rPr>
          <w:rFonts w:ascii="Times New Roman"/>
          <w:b w:val="false"/>
          <w:i w:val="false"/>
          <w:color w:val="000000"/>
          <w:sz w:val="28"/>
        </w:rPr>
        <w:t>пункта 1</w:t>
      </w:r>
      <w:r>
        <w:rPr>
          <w:rFonts w:ascii="Times New Roman"/>
          <w:b w:val="false"/>
          <w:i w:val="false"/>
          <w:color w:val="000000"/>
          <w:sz w:val="28"/>
        </w:rPr>
        <w:t>, в размере 2000 тенге – на основании списка уполномоченного органа;</w:t>
      </w:r>
      <w:r>
        <w:br/>
      </w:r>
      <w:r>
        <w:rPr>
          <w:rFonts w:ascii="Times New Roman"/>
          <w:b w:val="false"/>
          <w:i w:val="false"/>
          <w:color w:val="000000"/>
          <w:sz w:val="28"/>
        </w:rPr>
        <w:t>
      для категорий, указанных в абзацах третьем, четвертом, пятом и шестом подпункта 17) </w:t>
      </w:r>
      <w:r>
        <w:rPr>
          <w:rFonts w:ascii="Times New Roman"/>
          <w:b w:val="false"/>
          <w:i w:val="false"/>
          <w:color w:val="000000"/>
          <w:sz w:val="28"/>
        </w:rPr>
        <w:t>пункта 1</w:t>
      </w:r>
      <w:r>
        <w:rPr>
          <w:rFonts w:ascii="Times New Roman"/>
          <w:b w:val="false"/>
          <w:i w:val="false"/>
          <w:color w:val="000000"/>
          <w:sz w:val="28"/>
        </w:rPr>
        <w:t>, в размере 2000 тенге – на основании списка уполномоченной организации;</w:t>
      </w:r>
      <w:r>
        <w:br/>
      </w:r>
      <w:r>
        <w:rPr>
          <w:rFonts w:ascii="Times New Roman"/>
          <w:b w:val="false"/>
          <w:i w:val="false"/>
          <w:color w:val="000000"/>
          <w:sz w:val="28"/>
        </w:rPr>
        <w:t>
      для категории, указанной в абзаце седьмом подпункта 17) </w:t>
      </w:r>
      <w:r>
        <w:rPr>
          <w:rFonts w:ascii="Times New Roman"/>
          <w:b w:val="false"/>
          <w:i w:val="false"/>
          <w:color w:val="000000"/>
          <w:sz w:val="28"/>
        </w:rPr>
        <w:t>пункта 1</w:t>
      </w:r>
      <w:r>
        <w:rPr>
          <w:rFonts w:ascii="Times New Roman"/>
          <w:b w:val="false"/>
          <w:i w:val="false"/>
          <w:color w:val="000000"/>
          <w:sz w:val="28"/>
        </w:rPr>
        <w:t>, в размере 5000 тенге - на основании списка уполномоченной организации;</w:t>
      </w:r>
      <w:r>
        <w:br/>
      </w:r>
      <w:r>
        <w:rPr>
          <w:rFonts w:ascii="Times New Roman"/>
          <w:b w:val="false"/>
          <w:i w:val="false"/>
          <w:color w:val="000000"/>
          <w:sz w:val="28"/>
        </w:rPr>
        <w:t>
      ко дню инвалида:</w:t>
      </w:r>
      <w:r>
        <w:br/>
      </w:r>
      <w:r>
        <w:rPr>
          <w:rFonts w:ascii="Times New Roman"/>
          <w:b w:val="false"/>
          <w:i w:val="false"/>
          <w:color w:val="000000"/>
          <w:sz w:val="28"/>
        </w:rPr>
        <w:t>
      для категории, указанной в абзаце втором подпункта 18) </w:t>
      </w:r>
      <w:r>
        <w:rPr>
          <w:rFonts w:ascii="Times New Roman"/>
          <w:b w:val="false"/>
          <w:i w:val="false"/>
          <w:color w:val="000000"/>
          <w:sz w:val="28"/>
        </w:rPr>
        <w:t>пункта 1</w:t>
      </w:r>
      <w:r>
        <w:rPr>
          <w:rFonts w:ascii="Times New Roman"/>
          <w:b w:val="false"/>
          <w:i w:val="false"/>
          <w:color w:val="000000"/>
          <w:sz w:val="28"/>
        </w:rPr>
        <w:t>, в размере 4000 тенге – на основании списка уполномоченного органа;</w:t>
      </w:r>
      <w:r>
        <w:br/>
      </w:r>
      <w:r>
        <w:rPr>
          <w:rFonts w:ascii="Times New Roman"/>
          <w:b w:val="false"/>
          <w:i w:val="false"/>
          <w:color w:val="000000"/>
          <w:sz w:val="28"/>
        </w:rPr>
        <w:t>
      для категорий, указанных в абзацах третьем, четвертом подпункта 18) </w:t>
      </w:r>
      <w:r>
        <w:rPr>
          <w:rFonts w:ascii="Times New Roman"/>
          <w:b w:val="false"/>
          <w:i w:val="false"/>
          <w:color w:val="000000"/>
          <w:sz w:val="28"/>
        </w:rPr>
        <w:t>пункта 1</w:t>
      </w:r>
      <w:r>
        <w:rPr>
          <w:rFonts w:ascii="Times New Roman"/>
          <w:b w:val="false"/>
          <w:i w:val="false"/>
          <w:color w:val="000000"/>
          <w:sz w:val="28"/>
        </w:rPr>
        <w:t>, в размере 4000 тенге - на основании списка уполномоченной организации;</w:t>
      </w:r>
      <w:r>
        <w:br/>
      </w:r>
      <w:r>
        <w:rPr>
          <w:rFonts w:ascii="Times New Roman"/>
          <w:b w:val="false"/>
          <w:i w:val="false"/>
          <w:color w:val="000000"/>
          <w:sz w:val="28"/>
        </w:rPr>
        <w:t>
      ко дню защитника Отечества:</w:t>
      </w:r>
      <w:r>
        <w:br/>
      </w:r>
      <w:r>
        <w:rPr>
          <w:rFonts w:ascii="Times New Roman"/>
          <w:b w:val="false"/>
          <w:i w:val="false"/>
          <w:color w:val="000000"/>
          <w:sz w:val="28"/>
        </w:rPr>
        <w:t>
      для категорий, указанных в подпунктах 6), 7), 10), 11), 16) </w:t>
      </w:r>
      <w:r>
        <w:rPr>
          <w:rFonts w:ascii="Times New Roman"/>
          <w:b w:val="false"/>
          <w:i w:val="false"/>
          <w:color w:val="000000"/>
          <w:sz w:val="28"/>
        </w:rPr>
        <w:t>пункта 1</w:t>
      </w:r>
      <w:r>
        <w:rPr>
          <w:rFonts w:ascii="Times New Roman"/>
          <w:b w:val="false"/>
          <w:i w:val="false"/>
          <w:color w:val="000000"/>
          <w:sz w:val="28"/>
        </w:rPr>
        <w:t>, в размере 10000 тенге - на основании списка уполномоченной организации;</w:t>
      </w:r>
      <w:r>
        <w:br/>
      </w:r>
      <w:r>
        <w:rPr>
          <w:rFonts w:ascii="Times New Roman"/>
          <w:b w:val="false"/>
          <w:i w:val="false"/>
          <w:color w:val="000000"/>
          <w:sz w:val="28"/>
        </w:rPr>
        <w:t>
      ко дню вывода войск из Афганистана:</w:t>
      </w:r>
      <w:r>
        <w:br/>
      </w:r>
      <w:r>
        <w:rPr>
          <w:rFonts w:ascii="Times New Roman"/>
          <w:b w:val="false"/>
          <w:i w:val="false"/>
          <w:color w:val="000000"/>
          <w:sz w:val="28"/>
        </w:rPr>
        <w:t>
      для категорий, указанных в подпункте 6) (только участники боевых действий в Афганистане), в подпункте 11) (только участники боевых действий в Афганистане), в подпункте 12) </w:t>
      </w:r>
      <w:r>
        <w:rPr>
          <w:rFonts w:ascii="Times New Roman"/>
          <w:b w:val="false"/>
          <w:i w:val="false"/>
          <w:color w:val="000000"/>
          <w:sz w:val="28"/>
        </w:rPr>
        <w:t>пункта 1</w:t>
      </w:r>
      <w:r>
        <w:rPr>
          <w:rFonts w:ascii="Times New Roman"/>
          <w:b w:val="false"/>
          <w:i w:val="false"/>
          <w:color w:val="000000"/>
          <w:sz w:val="28"/>
        </w:rPr>
        <w:t>, в размере 6000 тенге – на основании списка уполномоченной организации;</w:t>
      </w:r>
      <w:r>
        <w:br/>
      </w:r>
      <w:r>
        <w:rPr>
          <w:rFonts w:ascii="Times New Roman"/>
          <w:b w:val="false"/>
          <w:i w:val="false"/>
          <w:color w:val="000000"/>
          <w:sz w:val="28"/>
        </w:rPr>
        <w:t>
      ко дню аварии на Чернобыльской АЭС:</w:t>
      </w:r>
      <w:r>
        <w:br/>
      </w:r>
      <w:r>
        <w:rPr>
          <w:rFonts w:ascii="Times New Roman"/>
          <w:b w:val="false"/>
          <w:i w:val="false"/>
          <w:color w:val="000000"/>
          <w:sz w:val="28"/>
        </w:rPr>
        <w:t>
      для категорий, указанных в подпунктах 7), 10), 16) </w:t>
      </w:r>
      <w:r>
        <w:rPr>
          <w:rFonts w:ascii="Times New Roman"/>
          <w:b w:val="false"/>
          <w:i w:val="false"/>
          <w:color w:val="000000"/>
          <w:sz w:val="28"/>
        </w:rPr>
        <w:t>пункта 1</w:t>
      </w:r>
      <w:r>
        <w:rPr>
          <w:rFonts w:ascii="Times New Roman"/>
          <w:b w:val="false"/>
          <w:i w:val="false"/>
          <w:color w:val="000000"/>
          <w:sz w:val="28"/>
        </w:rPr>
        <w:t>, в размере 6000 тенге - на основании списка уполномоченной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маслихата города Экибастуза Павлодарской области от 12.04.2013 </w:t>
      </w:r>
      <w:r>
        <w:rPr>
          <w:rFonts w:ascii="Times New Roman"/>
          <w:b w:val="false"/>
          <w:i w:val="false"/>
          <w:color w:val="000000"/>
          <w:sz w:val="28"/>
        </w:rPr>
        <w:t>N 115/15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Единовременная социальная помощь без учета доходов предоставляется:</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социальная помощь на подписку на периодические печатные издания на государственном или русском языках по выбору подписчиков на сумму не более 5100 тенге – на основании заявления. Уполномоченный орган заключает договор с поставщиком услуг по подписке на периодические издания с условием адресной доставки периодических изданий подписчикам;</w:t>
      </w:r>
      <w:r>
        <w:br/>
      </w:r>
      <w:r>
        <w:rPr>
          <w:rFonts w:ascii="Times New Roman"/>
          <w:b w:val="false"/>
          <w:i w:val="false"/>
          <w:color w:val="000000"/>
          <w:sz w:val="28"/>
        </w:rPr>
        <w:t>
      2) для категории, указанной в подпункте 17) </w:t>
      </w:r>
      <w:r>
        <w:rPr>
          <w:rFonts w:ascii="Times New Roman"/>
          <w:b w:val="false"/>
          <w:i w:val="false"/>
          <w:color w:val="000000"/>
          <w:sz w:val="28"/>
        </w:rPr>
        <w:t>пункта 1</w:t>
      </w:r>
      <w:r>
        <w:rPr>
          <w:rFonts w:ascii="Times New Roman"/>
          <w:b w:val="false"/>
          <w:i w:val="false"/>
          <w:color w:val="000000"/>
          <w:sz w:val="28"/>
        </w:rPr>
        <w:t xml:space="preserve"> (за исключением граждан, имеющих право на получение санаторно-курортного лечения из средств областного бюджета), социальная помощь на получение санаторно-курортного лечения в размере 49000 тенге - на основании заявления с указанием номера лицевого счета в почтовом отделении акционерного общества "Казпочта" или банках второго уровня, медицинского заключения о необходимости оздоровления, копии санаторно-курортной карты, удостоверения личности, книги регистрации граждан или справка адресно-справочного бюро.</w:t>
      </w:r>
      <w:r>
        <w:br/>
      </w:r>
      <w:r>
        <w:rPr>
          <w:rFonts w:ascii="Times New Roman"/>
          <w:b w:val="false"/>
          <w:i w:val="false"/>
          <w:color w:val="000000"/>
          <w:sz w:val="28"/>
        </w:rPr>
        <w:t>
      Заявитель после получения санаторно-курортного лечения предоставляет в уполномоченный орган документ, подтверждающий получение санаторно-курортного лечения;</w:t>
      </w:r>
      <w:r>
        <w:br/>
      </w:r>
      <w:r>
        <w:rPr>
          <w:rFonts w:ascii="Times New Roman"/>
          <w:b w:val="false"/>
          <w:i w:val="false"/>
          <w:color w:val="000000"/>
          <w:sz w:val="28"/>
        </w:rPr>
        <w:t>
      3) на прохождение курса реабилитации в реабилитационном центре: для категории, указанной в абзаце третьем подпункта 18) </w:t>
      </w:r>
      <w:r>
        <w:rPr>
          <w:rFonts w:ascii="Times New Roman"/>
          <w:b w:val="false"/>
          <w:i w:val="false"/>
          <w:color w:val="000000"/>
          <w:sz w:val="28"/>
        </w:rPr>
        <w:t>пункта 1</w:t>
      </w:r>
      <w:r>
        <w:rPr>
          <w:rFonts w:ascii="Times New Roman"/>
          <w:b w:val="false"/>
          <w:i w:val="false"/>
          <w:color w:val="000000"/>
          <w:sz w:val="28"/>
        </w:rPr>
        <w:t>, в размере до 14750 тенге (только состоящим на социальном обслуживании в отделениях социальной помощи на дому детям и лицам старше 18 лет, страдающим нарушением опорно–двигательного аппарата) – на основании списка уполномоченного органа;</w:t>
      </w:r>
      <w:r>
        <w:br/>
      </w:r>
      <w:r>
        <w:rPr>
          <w:rFonts w:ascii="Times New Roman"/>
          <w:b w:val="false"/>
          <w:i w:val="false"/>
          <w:color w:val="000000"/>
          <w:sz w:val="28"/>
        </w:rPr>
        <w:t>
      4) для категории, указанной в абзаце пятом подпункта 18) </w:t>
      </w:r>
      <w:r>
        <w:rPr>
          <w:rFonts w:ascii="Times New Roman"/>
          <w:b w:val="false"/>
          <w:i w:val="false"/>
          <w:color w:val="000000"/>
          <w:sz w:val="28"/>
        </w:rPr>
        <w:t>пункта 1</w:t>
      </w:r>
      <w:r>
        <w:rPr>
          <w:rFonts w:ascii="Times New Roman"/>
          <w:b w:val="false"/>
          <w:i w:val="false"/>
          <w:color w:val="000000"/>
          <w:sz w:val="28"/>
        </w:rPr>
        <w:t>, в размере 5 минимальных расчетных показателей (далее – МРП) – на основании заявления с указанием номера лицевого счета в почтовом отделении акционерного общества "Казпочта" или банках второго уровня, индивидуального идентификационного номера (далее – ИИН), копии удостоверения личности, справки об инвалидности, свидетельств о рождении детей, книги регистрации граждан или справка адресно-справочного бюро;</w:t>
      </w:r>
      <w:r>
        <w:br/>
      </w:r>
      <w:r>
        <w:rPr>
          <w:rFonts w:ascii="Times New Roman"/>
          <w:b w:val="false"/>
          <w:i w:val="false"/>
          <w:color w:val="000000"/>
          <w:sz w:val="28"/>
        </w:rPr>
        <w:t>
      5) на погребение для категории, указанной в подпункте 19) </w:t>
      </w:r>
      <w:r>
        <w:rPr>
          <w:rFonts w:ascii="Times New Roman"/>
          <w:b w:val="false"/>
          <w:i w:val="false"/>
          <w:color w:val="000000"/>
          <w:sz w:val="28"/>
        </w:rPr>
        <w:t>пункта 1</w:t>
      </w:r>
      <w:r>
        <w:rPr>
          <w:rFonts w:ascii="Times New Roman"/>
          <w:b w:val="false"/>
          <w:i w:val="false"/>
          <w:color w:val="000000"/>
          <w:sz w:val="28"/>
        </w:rPr>
        <w:t>, в размере 15 МРП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заявителя, свидетельства о смерти, книги регистрации граждан на безработного или справка адресно-справочного бюро, справка уполномоченного органа о состоянии на учете на момент смерти;</w:t>
      </w:r>
      <w:r>
        <w:br/>
      </w:r>
      <w:r>
        <w:rPr>
          <w:rFonts w:ascii="Times New Roman"/>
          <w:b w:val="false"/>
          <w:i w:val="false"/>
          <w:color w:val="000000"/>
          <w:sz w:val="28"/>
        </w:rPr>
        <w:t>
      6)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в размере 5 МРП - на основании списка, предоставляемого управлением внутренних дел города Экибастуза;</w:t>
      </w:r>
      <w:r>
        <w:br/>
      </w:r>
      <w:r>
        <w:rPr>
          <w:rFonts w:ascii="Times New Roman"/>
          <w:b w:val="false"/>
          <w:i w:val="false"/>
          <w:color w:val="000000"/>
          <w:sz w:val="28"/>
        </w:rPr>
        <w:t>
      7) для категории, указанной в подпункте 21) </w:t>
      </w:r>
      <w:r>
        <w:rPr>
          <w:rFonts w:ascii="Times New Roman"/>
          <w:b w:val="false"/>
          <w:i w:val="false"/>
          <w:color w:val="000000"/>
          <w:sz w:val="28"/>
        </w:rPr>
        <w:t>пункта 1</w:t>
      </w:r>
      <w:r>
        <w:rPr>
          <w:rFonts w:ascii="Times New Roman"/>
          <w:b w:val="false"/>
          <w:i w:val="false"/>
          <w:color w:val="000000"/>
          <w:sz w:val="28"/>
        </w:rPr>
        <w:t>, в размере 7 МРП – на основании заявления с указанием номера лицевого счета в почтовом отделении акционерного общества "Казпочта" или банках второго уровня, справки, подтверждающей болезнь, копии удостоверения личности, книги регистрации граждан или справка адресно-справочного бюро;</w:t>
      </w:r>
      <w:r>
        <w:br/>
      </w:r>
      <w:r>
        <w:rPr>
          <w:rFonts w:ascii="Times New Roman"/>
          <w:b w:val="false"/>
          <w:i w:val="false"/>
          <w:color w:val="000000"/>
          <w:sz w:val="28"/>
        </w:rPr>
        <w:t>
      8) для категории, указанной в подпункте 22) </w:t>
      </w:r>
      <w:r>
        <w:rPr>
          <w:rFonts w:ascii="Times New Roman"/>
          <w:b w:val="false"/>
          <w:i w:val="false"/>
          <w:color w:val="000000"/>
          <w:sz w:val="28"/>
        </w:rPr>
        <w:t>пункта 1</w:t>
      </w:r>
      <w:r>
        <w:rPr>
          <w:rFonts w:ascii="Times New Roman"/>
          <w:b w:val="false"/>
          <w:i w:val="false"/>
          <w:color w:val="000000"/>
          <w:sz w:val="28"/>
        </w:rPr>
        <w:t>, в размере 5 МРП – на основании списка, предоставляемого государственным учреждением "Экибастузская противотуберкулезная больница";</w:t>
      </w:r>
      <w:r>
        <w:br/>
      </w:r>
      <w:r>
        <w:rPr>
          <w:rFonts w:ascii="Times New Roman"/>
          <w:b w:val="false"/>
          <w:i w:val="false"/>
          <w:color w:val="000000"/>
          <w:sz w:val="28"/>
        </w:rPr>
        <w:t>
      9) для категории, указанной в подпункте 23) </w:t>
      </w:r>
      <w:r>
        <w:rPr>
          <w:rFonts w:ascii="Times New Roman"/>
          <w:b w:val="false"/>
          <w:i w:val="false"/>
          <w:color w:val="000000"/>
          <w:sz w:val="28"/>
        </w:rPr>
        <w:t>пункта 1</w:t>
      </w:r>
      <w:r>
        <w:rPr>
          <w:rFonts w:ascii="Times New Roman"/>
          <w:b w:val="false"/>
          <w:i w:val="false"/>
          <w:color w:val="000000"/>
          <w:sz w:val="28"/>
        </w:rPr>
        <w:t>, в размере 7 МРП – на основании списка, предоставляемого Экибастузским филиалом областного центра по профилактике и борьбе со СПИД;</w:t>
      </w:r>
      <w:r>
        <w:br/>
      </w:r>
      <w:r>
        <w:rPr>
          <w:rFonts w:ascii="Times New Roman"/>
          <w:b w:val="false"/>
          <w:i w:val="false"/>
          <w:color w:val="000000"/>
          <w:sz w:val="28"/>
        </w:rPr>
        <w:t>
      10) для категории, указанной в подпункте 25) </w:t>
      </w:r>
      <w:r>
        <w:rPr>
          <w:rFonts w:ascii="Times New Roman"/>
          <w:b w:val="false"/>
          <w:i w:val="false"/>
          <w:color w:val="000000"/>
          <w:sz w:val="28"/>
        </w:rPr>
        <w:t>пункта 1</w:t>
      </w:r>
      <w:r>
        <w:rPr>
          <w:rFonts w:ascii="Times New Roman"/>
          <w:b w:val="false"/>
          <w:i w:val="false"/>
          <w:color w:val="000000"/>
          <w:sz w:val="28"/>
        </w:rPr>
        <w:t>, в размере 5 МРП - на основании списка, предоставляемого отделом здравоохранения управления здравоохранения по городу Экибастузу;</w:t>
      </w:r>
      <w:r>
        <w:br/>
      </w:r>
      <w:r>
        <w:rPr>
          <w:rFonts w:ascii="Times New Roman"/>
          <w:b w:val="false"/>
          <w:i w:val="false"/>
          <w:color w:val="000000"/>
          <w:sz w:val="28"/>
        </w:rPr>
        <w:t>
      11)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(пожар), в размере до 15 МРП - на основании заявления с указанием номера лицевого счета в почтовом отделении акционерного общества "Казпочта" или банках второго уровня, справки соответствующего органа (пожарной части), копии удостоверения личности, книги регистрации граждан или справка адресно-справочного бюро.</w:t>
      </w:r>
      <w:r>
        <w:br/>
      </w:r>
      <w:r>
        <w:rPr>
          <w:rFonts w:ascii="Times New Roman"/>
          <w:b w:val="false"/>
          <w:i w:val="false"/>
          <w:color w:val="000000"/>
          <w:sz w:val="28"/>
        </w:rPr>
        <w:t>
</w:t>
      </w:r>
      <w:r>
        <w:rPr>
          <w:rFonts w:ascii="Times New Roman"/>
          <w:b w:val="false"/>
          <w:i w:val="false"/>
          <w:color w:val="000000"/>
          <w:sz w:val="28"/>
        </w:rPr>
        <w:t>
      5. Единовременная социальная помощь с учетом дохода предоставляется:</w:t>
      </w:r>
      <w:r>
        <w:br/>
      </w:r>
      <w:r>
        <w:rPr>
          <w:rFonts w:ascii="Times New Roman"/>
          <w:b w:val="false"/>
          <w:i w:val="false"/>
          <w:color w:val="000000"/>
          <w:sz w:val="28"/>
        </w:rPr>
        <w:t>
      1)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(длительная болезнь более 1 месяца), среднедушевой доход которых не превышает размера установленной по области величины прожиточного минимума в размере до 15 МРП - на основании заявления с указанием номера лицевого счета в почтовом отделении акционерного общества "Казпочта" или банках второго уровня, справка медицинского учреждения о потребности в лечении, копии удостоверения личности, книги регистрации граждан или справка адресно-справочного бюро.</w:t>
      </w:r>
      <w:r>
        <w:br/>
      </w:r>
      <w:r>
        <w:rPr>
          <w:rFonts w:ascii="Times New Roman"/>
          <w:b w:val="false"/>
          <w:i w:val="false"/>
          <w:color w:val="000000"/>
          <w:sz w:val="28"/>
        </w:rPr>
        <w:t>
</w:t>
      </w:r>
      <w:r>
        <w:rPr>
          <w:rFonts w:ascii="Times New Roman"/>
          <w:b w:val="false"/>
          <w:i w:val="false"/>
          <w:color w:val="000000"/>
          <w:sz w:val="28"/>
        </w:rPr>
        <w:t>
      6. Ежеквартальная социальная помощь без учета доходов предоставляется:</w:t>
      </w:r>
      <w:r>
        <w:br/>
      </w:r>
      <w:r>
        <w:rPr>
          <w:rFonts w:ascii="Times New Roman"/>
          <w:b w:val="false"/>
          <w:i w:val="false"/>
          <w:color w:val="000000"/>
          <w:sz w:val="28"/>
        </w:rPr>
        <w:t>
      1) на оздоровление:</w:t>
      </w:r>
      <w:r>
        <w:br/>
      </w:r>
      <w:r>
        <w:rPr>
          <w:rFonts w:ascii="Times New Roman"/>
          <w:b w:val="false"/>
          <w:i w:val="false"/>
          <w:color w:val="000000"/>
          <w:sz w:val="28"/>
        </w:rPr>
        <w:t>
      для категорий, указанных в подпунктах 6), 7), 10), 11), 16) </w:t>
      </w:r>
      <w:r>
        <w:rPr>
          <w:rFonts w:ascii="Times New Roman"/>
          <w:b w:val="false"/>
          <w:i w:val="false"/>
          <w:color w:val="000000"/>
          <w:sz w:val="28"/>
        </w:rPr>
        <w:t>пункта 1</w:t>
      </w:r>
      <w:r>
        <w:rPr>
          <w:rFonts w:ascii="Times New Roman"/>
          <w:b w:val="false"/>
          <w:i w:val="false"/>
          <w:color w:val="000000"/>
          <w:sz w:val="28"/>
        </w:rPr>
        <w:t>, в размере 2 МРП – на основании списка, предоставляемого уполномоченной организацией;</w:t>
      </w:r>
      <w:r>
        <w:br/>
      </w:r>
      <w:r>
        <w:rPr>
          <w:rFonts w:ascii="Times New Roman"/>
          <w:b w:val="false"/>
          <w:i w:val="false"/>
          <w:color w:val="000000"/>
          <w:sz w:val="28"/>
        </w:rPr>
        <w:t>
      2) на возмещение жилищно-коммунальных услуг:</w:t>
      </w:r>
      <w:r>
        <w:br/>
      </w:r>
      <w:r>
        <w:rPr>
          <w:rFonts w:ascii="Times New Roman"/>
          <w:b w:val="false"/>
          <w:i w:val="false"/>
          <w:color w:val="000000"/>
          <w:sz w:val="28"/>
        </w:rPr>
        <w:t>
      для категорий, указанных в подпунктах 5), 6), 7), 10), 11), 13), 16) </w:t>
      </w:r>
      <w:r>
        <w:rPr>
          <w:rFonts w:ascii="Times New Roman"/>
          <w:b w:val="false"/>
          <w:i w:val="false"/>
          <w:color w:val="000000"/>
          <w:sz w:val="28"/>
        </w:rPr>
        <w:t>пункта 1</w:t>
      </w:r>
      <w:r>
        <w:rPr>
          <w:rFonts w:ascii="Times New Roman"/>
          <w:b w:val="false"/>
          <w:i w:val="false"/>
          <w:color w:val="000000"/>
          <w:sz w:val="28"/>
        </w:rPr>
        <w:t>, в размере 3,6 МРП – на основании списка, предоставляемого уполномоченной организацией;</w:t>
      </w:r>
      <w:r>
        <w:br/>
      </w:r>
      <w:r>
        <w:rPr>
          <w:rFonts w:ascii="Times New Roman"/>
          <w:b w:val="false"/>
          <w:i w:val="false"/>
          <w:color w:val="000000"/>
          <w:sz w:val="28"/>
        </w:rPr>
        <w:t>
      для категории, указанной в абзаце втором подпункта 17), в абзаце втором подпункта 18) </w:t>
      </w:r>
      <w:r>
        <w:rPr>
          <w:rFonts w:ascii="Times New Roman"/>
          <w:b w:val="false"/>
          <w:i w:val="false"/>
          <w:color w:val="000000"/>
          <w:sz w:val="28"/>
        </w:rPr>
        <w:t>пункта 1</w:t>
      </w:r>
      <w:r>
        <w:rPr>
          <w:rFonts w:ascii="Times New Roman"/>
          <w:b w:val="false"/>
          <w:i w:val="false"/>
          <w:color w:val="000000"/>
          <w:sz w:val="28"/>
        </w:rPr>
        <w:t>, в размере 2 МРП – на основании списка уполномоченного органа;</w:t>
      </w:r>
      <w:r>
        <w:br/>
      </w:r>
      <w:r>
        <w:rPr>
          <w:rFonts w:ascii="Times New Roman"/>
          <w:b w:val="false"/>
          <w:i w:val="false"/>
          <w:color w:val="000000"/>
          <w:sz w:val="28"/>
        </w:rPr>
        <w:t>
      для категорий, указанных в абзацах третьем, четвертом и пятом подпункта 17) </w:t>
      </w:r>
      <w:r>
        <w:rPr>
          <w:rFonts w:ascii="Times New Roman"/>
          <w:b w:val="false"/>
          <w:i w:val="false"/>
          <w:color w:val="000000"/>
          <w:sz w:val="28"/>
        </w:rPr>
        <w:t>пункта 1</w:t>
      </w:r>
      <w:r>
        <w:rPr>
          <w:rFonts w:ascii="Times New Roman"/>
          <w:b w:val="false"/>
          <w:i w:val="false"/>
          <w:color w:val="000000"/>
          <w:sz w:val="28"/>
        </w:rPr>
        <w:t>, в размере 2 МРП – на основании списка, предоставляемого уполномоченной организацией.</w:t>
      </w:r>
      <w:r>
        <w:br/>
      </w:r>
      <w:r>
        <w:rPr>
          <w:rFonts w:ascii="Times New Roman"/>
          <w:b w:val="false"/>
          <w:i w:val="false"/>
          <w:color w:val="000000"/>
          <w:sz w:val="28"/>
        </w:rPr>
        <w:t>
</w:t>
      </w:r>
      <w:r>
        <w:rPr>
          <w:rFonts w:ascii="Times New Roman"/>
          <w:b w:val="false"/>
          <w:i w:val="false"/>
          <w:color w:val="000000"/>
          <w:sz w:val="28"/>
        </w:rPr>
        <w:t>
      7. Ежемесячная помощь без учета доходов:</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в размере 1 МРП социальная помощь на приобретение лекарств - на основании списка, предоставляемого уполномоченной организацией;</w:t>
      </w:r>
      <w:r>
        <w:br/>
      </w:r>
      <w:r>
        <w:rPr>
          <w:rFonts w:ascii="Times New Roman"/>
          <w:b w:val="false"/>
          <w:i w:val="false"/>
          <w:color w:val="000000"/>
          <w:sz w:val="28"/>
        </w:rPr>
        <w:t>
      2) для категории, указанной в подпункте 18) </w:t>
      </w:r>
      <w:r>
        <w:rPr>
          <w:rFonts w:ascii="Times New Roman"/>
          <w:b w:val="false"/>
          <w:i w:val="false"/>
          <w:color w:val="000000"/>
          <w:sz w:val="28"/>
        </w:rPr>
        <w:t>пункта 1</w:t>
      </w:r>
      <w:r>
        <w:rPr>
          <w:rFonts w:ascii="Times New Roman"/>
          <w:b w:val="false"/>
          <w:i w:val="false"/>
          <w:color w:val="000000"/>
          <w:sz w:val="28"/>
        </w:rPr>
        <w:t>, социальные услуги, оказываемые через неправительственные организации, в виде транспортной перевозки инвалидов колясочников в черте города Экибастуза, услуги по ремонту кресла-колясок и тифлотехнических средств, а также услуги по доставке сурдо-тифлотехнических средств, кресел-колясок в соответствии с заключенным договором о государственных закупках;</w:t>
      </w:r>
      <w:r>
        <w:br/>
      </w:r>
      <w:r>
        <w:rPr>
          <w:rFonts w:ascii="Times New Roman"/>
          <w:b w:val="false"/>
          <w:i w:val="false"/>
          <w:color w:val="000000"/>
          <w:sz w:val="28"/>
        </w:rPr>
        <w:t>
      3) для категории, указанной в подпункте 22) </w:t>
      </w:r>
      <w:r>
        <w:rPr>
          <w:rFonts w:ascii="Times New Roman"/>
          <w:b w:val="false"/>
          <w:i w:val="false"/>
          <w:color w:val="000000"/>
          <w:sz w:val="28"/>
        </w:rPr>
        <w:t>пункта 1</w:t>
      </w:r>
      <w:r>
        <w:rPr>
          <w:rFonts w:ascii="Times New Roman"/>
          <w:b w:val="false"/>
          <w:i w:val="false"/>
          <w:color w:val="000000"/>
          <w:sz w:val="28"/>
        </w:rPr>
        <w:t>, в размере 6 МРП на питание в период амбулаторного лечения – на основании списка, предоставляемого государственным учреждением "Экибастузская противотуберкулезная больница";</w:t>
      </w:r>
      <w:r>
        <w:br/>
      </w:r>
      <w:r>
        <w:rPr>
          <w:rFonts w:ascii="Times New Roman"/>
          <w:b w:val="false"/>
          <w:i w:val="false"/>
          <w:color w:val="000000"/>
          <w:sz w:val="28"/>
        </w:rPr>
        <w:t>
      4) на возмещение затрат на проезд:</w:t>
      </w:r>
      <w:r>
        <w:br/>
      </w:r>
      <w:r>
        <w:rPr>
          <w:rFonts w:ascii="Times New Roman"/>
          <w:b w:val="false"/>
          <w:i w:val="false"/>
          <w:color w:val="000000"/>
          <w:sz w:val="28"/>
        </w:rPr>
        <w:t>
      для категории, указанной в подпункте 21) </w:t>
      </w:r>
      <w:r>
        <w:rPr>
          <w:rFonts w:ascii="Times New Roman"/>
          <w:b w:val="false"/>
          <w:i w:val="false"/>
          <w:color w:val="000000"/>
          <w:sz w:val="28"/>
        </w:rPr>
        <w:t>пункта 1</w:t>
      </w:r>
      <w:r>
        <w:rPr>
          <w:rFonts w:ascii="Times New Roman"/>
          <w:b w:val="false"/>
          <w:i w:val="false"/>
          <w:color w:val="000000"/>
          <w:sz w:val="28"/>
        </w:rPr>
        <w:t>,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и обратно к месту постоянного проживания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выписки или справки о прохождении лечения, обследования или консультации, выданной врачом-онкологом, книги регистрации граждан или справка адресно-справочного бюро,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При повторном обращении в течение года – заявление, копия выписки или справки о прохождении лечения, обследования или консультации, выданной врачом-онкологом,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для категории, указанной в подпункте 22) </w:t>
      </w:r>
      <w:r>
        <w:rPr>
          <w:rFonts w:ascii="Times New Roman"/>
          <w:b w:val="false"/>
          <w:i w:val="false"/>
          <w:color w:val="000000"/>
          <w:sz w:val="28"/>
        </w:rPr>
        <w:t>пункта 1</w:t>
      </w:r>
      <w:r>
        <w:rPr>
          <w:rFonts w:ascii="Times New Roman"/>
          <w:b w:val="false"/>
          <w:i w:val="false"/>
          <w:color w:val="000000"/>
          <w:sz w:val="28"/>
        </w:rPr>
        <w:t xml:space="preserve"> (только проживающие в сельской местности и находящиеся на амбулаторном лечении), в размере фактической стоимости проездных билетов в государственное учреждение "Экибастузская противотуберкулезная больница" и обратно к месту постоянного проживания;</w:t>
      </w:r>
      <w:r>
        <w:br/>
      </w:r>
      <w:r>
        <w:rPr>
          <w:rFonts w:ascii="Times New Roman"/>
          <w:b w:val="false"/>
          <w:i w:val="false"/>
          <w:color w:val="000000"/>
          <w:sz w:val="28"/>
        </w:rPr>
        <w:t>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в размере 50 % от стоимости полного проездного билета для проезда на внутригородском пассажирском транспорте (кроме такси) по городу Экибастузу, обучающимся в высших учебных заведениях, колледжах и профессиональных лицеях города Экибастуза, а также студентам, получающим социальную помощь для оплаты обучения в колледжах города Экибастуза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книги регистрации граждан или справка адресно-справочного бюро, справка с места учебы.</w:t>
      </w:r>
      <w:r>
        <w:br/>
      </w:r>
      <w:r>
        <w:rPr>
          <w:rFonts w:ascii="Times New Roman"/>
          <w:b w:val="false"/>
          <w:i w:val="false"/>
          <w:color w:val="000000"/>
          <w:sz w:val="28"/>
        </w:rPr>
        <w:t>
</w:t>
      </w:r>
      <w:r>
        <w:rPr>
          <w:rFonts w:ascii="Times New Roman"/>
          <w:b w:val="false"/>
          <w:i w:val="false"/>
          <w:color w:val="000000"/>
          <w:sz w:val="28"/>
        </w:rPr>
        <w:t>
      8. Ежемесячная помощь с учетом доходов:</w:t>
      </w:r>
      <w:r>
        <w:br/>
      </w:r>
      <w:r>
        <w:rPr>
          <w:rFonts w:ascii="Times New Roman"/>
          <w:b w:val="false"/>
          <w:i w:val="false"/>
          <w:color w:val="000000"/>
          <w:sz w:val="28"/>
        </w:rPr>
        <w:t>
      1)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из числа детей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детей сирот, оставшихся без попечения родителей (не прошедших конкурс на обладание государственным образовательным грантом) в размере фактической стоимости обучения в высших учебных заведениях, а также колледжах города Экибастуза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книги регистрации граждан или справка адресно-справочного бюро, трехсторонний договор на оказание образовательных услуг, подписанный акимом города Экибастуза, руководителем высшего учебного заведения и/или колледжа города Экибастуза и студентом.</w:t>
      </w:r>
      <w:r>
        <w:br/>
      </w:r>
      <w:r>
        <w:rPr>
          <w:rFonts w:ascii="Times New Roman"/>
          <w:b w:val="false"/>
          <w:i w:val="false"/>
          <w:color w:val="000000"/>
          <w:sz w:val="28"/>
        </w:rPr>
        <w:t>
      В период обучения в высших учебных заведениях также предоставляется социальная помощь на проживание, питание и проезд к месту жительства в размере 8 МРП.</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решения возложить на постоянную комиссию Экибастузского городского маслихата по вопросам социального, культурного развития.</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 xml:space="preserve">      Секретарь городского </w:t>
            </w:r>
            <w:r>
              <w:rPr>
                <w:rFonts w:ascii="Times New Roman"/>
                <w:b w:val="false"/>
                <w:i/>
                <w:color w:val="000000"/>
                <w:sz w:val="20"/>
              </w:rPr>
              <w:t>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Шаихов</w:t>
            </w:r>
            <w:r>
              <w:br/>
            </w:r>
            <w:r>
              <w:rPr>
                <w:rFonts w:ascii="Times New Roman"/>
                <w:b w:val="false"/>
                <w:i w:val="false"/>
                <w:color w:val="000000"/>
                <w:sz w:val="20"/>
              </w:rPr>
              <w:t>
</w:t>
            </w:r>
            <w:r>
              <w:rPr>
                <w:rFonts w:ascii="Times New Roman"/>
                <w:b w:val="false"/>
                <w:i/>
                <w:color w:val="000000"/>
                <w:sz w:val="20"/>
              </w:rPr>
              <w:t>Б. Куспеков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