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3ed8" w14:textId="8673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XXXVIII сессия, IV созыв) от 20 декабря 2011 года N 405/38 "О бюджете города Экибастуза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20 марта 2012 года N 17/4. Зарегистрировано Департаментом юстиции Павлодарской области 06 апреля 2012 года N 12-3-324.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ХХХVIII сессия, IV созыв) от 20 декабря 2011 года N 405/38 "О бюджете города Экибастуза на 2012 - 2014 годы" (зарегистрировано в Реестре государственной регистрации нормативных правовых актов за N 12-3-311, опубликовано 26 января 2012 года в газете "Отарқа" N 4, 26 января 2012 года в газете "Голос Экибастуза" N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"8 711 598" заменить цифрами "8 819 185";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"53 937" заменить цифрами "50 937";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"-345 414" заменить цифрами "-450 001";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"345 414" заменить цифрами "450 001";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"42 000" заменить цифрами "8 591";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"Карасуский сельский округ", в функциональной группе 07 "Жилищно-коммунальное хозяйство", в функциональной подгруппе 3 "Благоустройство населенных пунктов", после строки "008 Освещение улиц населенных пунктов" дополнить строкой "009 Обеспечение санитарии 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"Село им. академика А. Маргулана", в функциональной группе 07 "Жилищно-коммунальное хозяйство", в функциональной подгруппе 3 "Благоустройство населенных пунктов", после строки "008 Освещение улиц населенных пунктов" дополнить строкой "009 Обеспечение санитарии 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"Кояндинский сельский округ", в функциональной группе 01 "Государственные услуги общего характера", после строки "001 Услуги по обеспечению деятельности акима района в городе, города районного значения, поселка, аула (села), аульного (сельского) округа" дополнить строкой "022 Капитальные расходы государственного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"Поселок Шидерты", после строки "07 Жилищно-коммунальное хозяйство" дополнить строками "2 Коммунальное хозяйство", "123 Аппарат акима района в городе, города районного значения, поселка, аула (села), аульного (сельского) округа", "014 Организация водоснабжения 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Шаихов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Куспеков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IV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N 17/4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49"/>
        <w:gridCol w:w="528"/>
        <w:gridCol w:w="8325"/>
        <w:gridCol w:w="254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8624674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6458797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2012157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2012157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3235225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1966565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1023568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243425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1140755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57908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6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2104149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2104149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596"/>
        <w:gridCol w:w="575"/>
        <w:gridCol w:w="7655"/>
        <w:gridCol w:w="25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8819185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4510996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1179735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1124372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1097727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3158328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3152141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2929722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  для государственных учреждений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564143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515137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508842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1676893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1229602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1190365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1189935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604141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511610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511610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25"/>
        <w:gridCol w:w="653"/>
        <w:gridCol w:w="8110"/>
        <w:gridCol w:w="252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9"/>
        <w:gridCol w:w="636"/>
        <w:gridCol w:w="572"/>
        <w:gridCol w:w="7485"/>
        <w:gridCol w:w="254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65"/>
        <w:gridCol w:w="608"/>
        <w:gridCol w:w="8103"/>
        <w:gridCol w:w="256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8"/>
        <w:gridCol w:w="2472"/>
      </w:tblGrid>
      <w:tr>
        <w:trPr>
          <w:trHeight w:val="690" w:hRule="atLeast"/>
        </w:trPr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-450001</w:t>
            </w:r>
          </w:p>
        </w:tc>
      </w:tr>
      <w:tr>
        <w:trPr>
          <w:trHeight w:val="285" w:hRule="atLeast"/>
        </w:trPr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