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8ee4" w14:textId="8b1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26 января 2012 года N 8/2. Зарегистрировано Департаментом юстиции Павлодарской области 06 февраля 2012 года N 12-3-317.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  Павлодарского областного маслихата (XLI (внеочередная) сессия, IV созыв)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3198)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в газете "Отарқа" N 4 от 26 января 2012 года, в газете "Голос Экибастуза" N 4 от 26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"6 629 397" заменить цифрами "8 624 674";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"108 872" заменить цифрами "2 104 149";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"6 580 060" заменить цифрами "8 711 598";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"-301" заменить цифрами "204 553";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"204 854";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"49 337" заменить цифрами "53 937";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"профицит бюджета" заменить словами "дефицит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"301" заменить цифрами "-345 414";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"использование профицита бюджета" заменить словами "финансирование дефицита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"-301" заменить цифрами "345 414";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"12 000" заменить цифрами "42 000";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кредиты, выделенные из вышестоящих бюджетов на 2012 год"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Куспеков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N 8/2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04"/>
        <w:gridCol w:w="625"/>
        <w:gridCol w:w="8326"/>
        <w:gridCol w:w="29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8624674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635"/>
        <w:gridCol w:w="635"/>
        <w:gridCol w:w="7640"/>
        <w:gridCol w:w="3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1182183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1181753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4"/>
        <w:gridCol w:w="627"/>
        <w:gridCol w:w="8310"/>
        <w:gridCol w:w="29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1"/>
        <w:gridCol w:w="612"/>
        <w:gridCol w:w="591"/>
        <w:gridCol w:w="7626"/>
        <w:gridCol w:w="30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27"/>
        <w:gridCol w:w="627"/>
        <w:gridCol w:w="8224"/>
        <w:gridCol w:w="3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0"/>
        <w:gridCol w:w="2960"/>
      </w:tblGrid>
      <w:tr>
        <w:trPr>
          <w:trHeight w:val="690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-345414</w:t>
            </w:r>
          </w:p>
        </w:tc>
      </w:tr>
      <w:tr>
        <w:trPr>
          <w:trHeight w:val="285" w:hRule="atLeast"/>
        </w:trPr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N 8/2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583"/>
        <w:gridCol w:w="562"/>
        <w:gridCol w:w="107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N 8/2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216"/>
        <w:gridCol w:w="1846"/>
        <w:gridCol w:w="1572"/>
        <w:gridCol w:w="1678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2104149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1815468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288681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N 8/2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25"/>
        <w:gridCol w:w="3096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