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d31d" w14:textId="4e1d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1995 года рождения к призывному участку государственного учреждения "Объединенный отдел по делам обороны города Экибастуза Павлодарской области" в январе - марте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05 января 2012 года N 3. Зарегистрировано Департаментом юстиции Павлодарской области 30 января 2012 года N 12-3-314. Утратило силу в связи с истечением срока действия (письмо руководителя аппарата акима города Экибастуза Павлодарской области от 29 января 2013 года N 24/1-23/88)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29.01.2013 N 24/1-23/88).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"Объединенный отдел по делам обороны города Экибастуза Павлодарской области" (далее - Объединенный отдел по делам обороны) (по согласованию) организовать и обеспечить в январе-марте 2012 года приписку граждан мужского пола 1995 года рождения, а также старших возрастов, ранее не прошедших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отделу здравоохранения по городу Экибастузу Павлодарской области (по согласованию) в период приписки граждан к призывному участку: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медицинское освидетельствование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медикаментами, медицинским и хозяйственным инструментарием.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Управлению внутренних дел города Экибастуза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в Объединенный отдел по делам обороны списки граждан 1995 года рождения, привлекавшихся к уголовной ответственности, находящихся под следствием, судимых, состоящих на учете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оперативные меры по розыску граждан 1995 года рождения, не явившихся на комиссию по приписке без уважительных причин, с обязательной доставкой их на комиссию по приписке по индивидуальным листкам розыска Объединенного отдела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округов, поселков и сел города Экибастуза обеспечить 100 % явку граждан 1995 года рождения на комиссию по приписке согласно графику, сопровождение и соблюдение порядка на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Руководителю аппарата акима города Экибастуза Курмановой А.А. обеспечить финансирование расходов, связанных с проведением приписки за счет средств городского бюджета, согласно утвержденному плану финансирования бюджета города 2012 года по данной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Руководителям всех задействованных государственных органов и учреждений, акимам сельских округов, поселков и сел ежемесячно к 10 (десятому) числу информировать о ходе выполнения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заместителя акима города Экибастуза Марданову А.К. и начальника Объединенного отдела по делам обороны Кусаинова К.С.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10 (десяти)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Павлодарской области                       А. Кузеков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декабря 20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Экибастуза                      Д. Сиразидимов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Объединенного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Экибастуза         К.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декабря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