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4049" w14:textId="d7c4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образования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28 декабря 2012 года N 825/7. Зарегистрировано Департаментом юстиции Павлодарской области 24 января 2013 года N 3386. Утратило силу постановлением акимата города Аксу Павлодарской области от 24 июня 2013 года N 370/3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Аксу Павлодарской области от 24.06.2013 N 370/3.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услуг, оказываемых государственным учреждением "Отдел образования города Аксу":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обучение в форме экстерната в организациях основного среднего, общего среднего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Бакауов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825/7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"Постановка на</w:t>
      </w:r>
      <w:r>
        <w:br/>
      </w:r>
      <w:r>
        <w:rPr>
          <w:rFonts w:ascii="Times New Roman"/>
          <w:b/>
          <w:i w:val="false"/>
          <w:color w:val="000000"/>
        </w:rPr>
        <w:t>
очередь детей дошкольного возраста (до 7 лет) для</w:t>
      </w:r>
      <w:r>
        <w:br/>
      </w:r>
      <w:r>
        <w:rPr>
          <w:rFonts w:ascii="Times New Roman"/>
          <w:b/>
          <w:i w:val="false"/>
          <w:color w:val="000000"/>
        </w:rPr>
        <w:t>
направления в детские дошкольные организации"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регламента государственной услуги "Постановка на очередь детей дошкольного возраста (до 7 лет) для направления в детские дошкольные организации"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предоставляемой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города Аксу" (далее – отдел образования), место оказания располагается по адресу: Павлодарская область, город Аксу, улица Пушкина, 42, телефоны: 8 (71837) 69595, факс: 67177, электронный адрес: aksu_gorono@mail.ru, и через филиал города Аксу Республиканского государственного учреждения "Центр обслуживания населения Павлодарской области" (далее – центр обслуживания), место оказания располагается по адресу: Павлодарская область, город Аксу, улица Ленина, 10, телефон, факс: 8 (71837) 69060, электронный адрес: aksu_con@mail.ru.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направления в детскую дошкольную организацию,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случае отсутствия мест в дошкольной организации, уведомления о постановке на очередь,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получатель).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получателя государственной услуги составляет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отдела образования с 09.00 часов до 18.30 часов, с перерывом на обед c 13.00 часов до 14.30 часов, за исключением выходных и праздничных дней;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служит нарушение требований,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или по доверенности его уполномоченный представитель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оригиналах и копиях для сверки, после чего оригиналы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для получения государственной услуги получателю государственной услуги выдается направление в детскую дошкольную организацию, в случае отсутствия мест в дошкольной организации, уведомление о постановке на очередь с указанием номера очередности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единицы, которые участвуют в процессе оказания государственной услуги при обращении в отдел образования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очередь детей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дошкольного возраста (до 7 лет)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организации"     </w:t>
      </w:r>
    </w:p>
    <w:bookmarkEnd w:id="11"/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2416"/>
        <w:gridCol w:w="1858"/>
        <w:gridCol w:w="2180"/>
        <w:gridCol w:w="2180"/>
        <w:gridCol w:w="1966"/>
        <w:gridCol w:w="1796"/>
      </w:tblGrid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направления или уведомление либо мотивированный ответ об отказе в предоставлении услуги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направления или уведомления либо мотивированный ответ об отказе в предоставлении услуги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или уведомления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мотивированный ответ об отказе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направления или уведомления либо мотивированный ответ об отказе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или уведомление либо мотивированный ответ об отказе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или уведомление,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очередь детей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дошкольного возраста (до 7 лет)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направления в детские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организации"     </w:t>
      </w:r>
    </w:p>
    <w:bookmarkEnd w:id="13"/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2898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825/7</w:t>
      </w:r>
    </w:p>
    <w:bookmarkEnd w:id="15"/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социальное обеспечение сирот, детей,</w:t>
      </w:r>
      <w:r>
        <w:br/>
      </w:r>
      <w:r>
        <w:rPr>
          <w:rFonts w:ascii="Times New Roman"/>
          <w:b/>
          <w:i w:val="false"/>
          <w:color w:val="000000"/>
        </w:rPr>
        <w:t>
оставшихся без попечения родителей"</w:t>
      </w:r>
    </w:p>
    <w:bookmarkEnd w:id="16"/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"Оформление документов на социальное обеспечение сирот, детей, оставшихся без попечения родителей"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города Аксу" (далее – отдел образования), место оказания располагается по адресу: Павлодарская область, город Аксу, улица Пушкина, 42, телефоны: 8 (718 37) 69595, факс: 67177, электронный адрес: aksu_gorono@mail.ru.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получатель).</w:t>
      </w:r>
    </w:p>
    <w:bookmarkEnd w:id="18"/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18.30 часов, с перерывом на обед с 13.00 часов до 14.30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</w:p>
    <w:bookmarkEnd w:id="20"/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предоставляет в отдел образования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выдается расписка о получении всех документов,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Структурно-функциональные единицы, которые участвуют в процессе оказания государственной услуги при обращении в отдел образования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6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    </w:t>
      </w:r>
    </w:p>
    <w:bookmarkEnd w:id="25"/>
    <w:bookmarkStart w:name="z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443"/>
        <w:gridCol w:w="1923"/>
        <w:gridCol w:w="1858"/>
        <w:gridCol w:w="1901"/>
        <w:gridCol w:w="1945"/>
        <w:gridCol w:w="1946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акта местного исполнительного органа или мотивированный ответ об отказе в предоставлении услуги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акта местного исполнительного органа или мотивированный ответ об отказе в предоставлении услуги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акта местного исполнительного органа или мотивированный ответ об отказе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акта местного исполнительного органа или мотивированный ответ об отказе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или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день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    </w:t>
      </w:r>
    </w:p>
    <w:bookmarkEnd w:id="27"/>
    <w:bookmarkStart w:name="z6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1120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825/7</w:t>
      </w:r>
    </w:p>
    <w:bookmarkEnd w:id="29"/>
    <w:bookmarkStart w:name="z6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по опеке и попечительству"</w:t>
      </w:r>
    </w:p>
    <w:bookmarkEnd w:id="30"/>
    <w:bookmarkStart w:name="z7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регламента государственной услуги "Выдача справок по опеке и попечительству"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города Аксу" (далее – отдел образования), место оказания располагается по адресу: Павлодарская область, город Аксу, улица Пушкина, 42, телефоны: 8 (71837) 69595, факс: 67177, электронный адрес: aksu_gorono@mail.ru, и через филиал города Аксу Республиканского государственного учреждения "Центр обслуживания населения Павлодарской области" (далее – центр обслуживания), место оказания располагается по адресу: Павлодарская область, город Аксу, улица Ленина, 10, телефон, факс: 8 (71837) 69060, электронный адрес: aksu_con@mail.ru.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по опеке и попечительству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получатель).</w:t>
      </w:r>
    </w:p>
    <w:bookmarkEnd w:id="32"/>
    <w:bookmarkStart w:name="z7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3"/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обслуживания: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обслуживания – шесть дней в неделю, за исключением выходных и праздничных дней, в соответствии с установленным графиком работы с 9.00 часов до 20.00,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предоставление получателем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</w:p>
    <w:bookmarkEnd w:id="34"/>
    <w:bookmarkStart w:name="z8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5"/>
    <w:bookmarkStart w:name="z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центром обслуживания всех необходимых документов получателю государственной услуги выдается расписка о приеме соответствующих документов с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Последовательность действий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8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7"/>
    <w:bookmarkStart w:name="z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38"/>
    <w:bookmarkStart w:name="z9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39"/>
    <w:bookmarkStart w:name="z9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2261"/>
        <w:gridCol w:w="1922"/>
        <w:gridCol w:w="1986"/>
        <w:gridCol w:w="2113"/>
        <w:gridCol w:w="2071"/>
        <w:gridCol w:w="2157"/>
      </w:tblGrid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или уведомления либо мотивированного ответа об отказе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41"/>
    <w:bookmarkStart w:name="z9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2136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825/7</w:t>
      </w:r>
    </w:p>
    <w:bookmarkEnd w:id="43"/>
    <w:bookmarkStart w:name="z9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в пенсионные</w:t>
      </w:r>
      <w:r>
        <w:br/>
      </w:r>
      <w:r>
        <w:rPr>
          <w:rFonts w:ascii="Times New Roman"/>
          <w:b/>
          <w:i w:val="false"/>
          <w:color w:val="000000"/>
        </w:rPr>
        <w:t>
фонды, банки для распоряжения вкладами несовершеннолетних</w:t>
      </w:r>
      <w:r>
        <w:br/>
      </w:r>
      <w:r>
        <w:rPr>
          <w:rFonts w:ascii="Times New Roman"/>
          <w:b/>
          <w:i w:val="false"/>
          <w:color w:val="000000"/>
        </w:rPr>
        <w:t>
детей, в территориальные подразделения Комитета дорожной</w:t>
      </w:r>
      <w:r>
        <w:br/>
      </w:r>
      <w:r>
        <w:rPr>
          <w:rFonts w:ascii="Times New Roman"/>
          <w:b/>
          <w:i w:val="false"/>
          <w:color w:val="000000"/>
        </w:rPr>
        <w:t>
полиции Министерства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для оформления наследства несовершеннолетним детям"</w:t>
      </w:r>
    </w:p>
    <w:bookmarkEnd w:id="44"/>
    <w:bookmarkStart w:name="z9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регламента государственной услуги "Выдача справок в пенсионные фонды, банки для распоряжения вкладами несовершеннолетних детей, в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города Аксу" (далее – отдел образования), место оказания располагается по адресу: Павлодарская область, город Аксу, улица Пушкина, 42, телефоны: 8 (71837) 69595, факс: 67177, электронный адрес: aksu_gorono@mail.ru, и через филиал города Аксу Республиканского государственного учреждения "Центр обслуживания населения Павлодарской области" (далее – центр обслуживания), место оказания располагается по адресу: Павлодарская область, город Аксу, улица Ленина, 10, телефон, факс: 8 (71837) 69060, электронный адрес: aksu_con@mail.ru.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 центре обслуживания – выдача справок в пенсионные фонды, банки для распоряжения вкладами несовершеннолетних детей (уступка прав и обязательств, расторжение договоров),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в территориальные подразделения Комитета дорожной полиции Министерства внутренних дел Республики Казахстан на осуществление действий с имуществом, принадлежащим несовершеннолетним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получатель).</w:t>
      </w:r>
    </w:p>
    <w:bookmarkEnd w:id="46"/>
    <w:bookmarkStart w:name="z10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7"/>
    <w:bookmarkStart w:name="z1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обслуживания: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шесть дней в неделю, за исключением выходных и праздничных дней, в соответствии с установленным графиком работы с 9.00 часов до 20.00,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</w:p>
    <w:bookmarkEnd w:id="48"/>
    <w:bookmarkStart w:name="z10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9"/>
    <w:bookmarkStart w:name="z10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центром обслуживания всех необходимых документов получателю государственной услуги выдается расписка о приеме соответствующих документов 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Структурно-функциональные единицы, которые участвуют в процессе оказания государственной услуги при обращении в отдел образования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Последовательность действий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1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1"/>
    <w:bookmarkStart w:name="z11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52"/>
    <w:bookmarkStart w:name="z1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банки для распоряжения вкладами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несовершеннолетних детей,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дорожной полиции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наследства несовершеннолетним детям"</w:t>
      </w:r>
    </w:p>
    <w:bookmarkEnd w:id="53"/>
    <w:bookmarkStart w:name="z11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2176"/>
        <w:gridCol w:w="1921"/>
        <w:gridCol w:w="1985"/>
        <w:gridCol w:w="2113"/>
        <w:gridCol w:w="2070"/>
        <w:gridCol w:w="2199"/>
      </w:tblGrid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или уведомления либо мотивированного ответа об отказе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банки для распоряжения вкладами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несовершеннолетних детей,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дорожной полиции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внутренних дел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наследства несовершеннолетним детям"</w:t>
      </w:r>
    </w:p>
    <w:bookmarkEnd w:id="55"/>
    <w:bookmarkStart w:name="z11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2517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825/7</w:t>
      </w:r>
    </w:p>
    <w:bookmarkEnd w:id="57"/>
    <w:bookmarkStart w:name="z12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органов,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функции по опеке или попечительству для</w:t>
      </w:r>
      <w:r>
        <w:br/>
      </w:r>
      <w:r>
        <w:rPr>
          <w:rFonts w:ascii="Times New Roman"/>
          <w:b/>
          <w:i w:val="false"/>
          <w:color w:val="000000"/>
        </w:rPr>
        <w:t>
оформления сделок с имуществом, принадлежащим на праве</w:t>
      </w:r>
      <w:r>
        <w:br/>
      </w:r>
      <w:r>
        <w:rPr>
          <w:rFonts w:ascii="Times New Roman"/>
          <w:b/>
          <w:i w:val="false"/>
          <w:color w:val="000000"/>
        </w:rPr>
        <w:t>
собственности несовершеннолетним детям"</w:t>
      </w:r>
    </w:p>
    <w:bookmarkEnd w:id="58"/>
    <w:bookmarkStart w:name="z12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9"/>
    <w:bookmarkStart w:name="z12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регламента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города Аксу" (далее – отдел образования), место оказания располагается по адресу: Павлодарская область, город Аксу, улица Пушкина, 42, телефоны: 8 (71837) 69595, факс: 67177, электронный адрес: aksu_gorono@mail.ru, и через филиал города Аксу Республиканского государственного учреждения "Центр обслуживания населения Павлодарской области" (далее – центр обслуживания), место оказания располагается по адресу: Павлодарская область, город Аксу, улица Ленина, 10, телефон, факс: 8 (71837) 69060, электронный адрес: aksu_con@mail.ru.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 центре обслуживания – выдача справок органов, осуществляющих функции по опеке и попечительству, на совершение сделок по отчуждению недвижимого имущества, являющихся собственниками жилища, в нотариальную контору, либо в банки для оформления ссуды под залог жилья, принадлежащего несовершеннолетнему (далее – справка),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получатель).</w:t>
      </w:r>
    </w:p>
    <w:bookmarkEnd w:id="60"/>
    <w:bookmarkStart w:name="z12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1"/>
    <w:bookmarkStart w:name="z1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обслуживания: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при обращении в центр – шесть дней в неделю, за исключением выходных и праздничных дней, в соответствии с установленным графиком работы с 9.00 часов до 20.00,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предоставление получателем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</w:p>
    <w:bookmarkEnd w:id="62"/>
    <w:bookmarkStart w:name="z13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3"/>
    <w:bookmarkStart w:name="z13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центром обслуживания всех необходимых документов получателю государственной услуги выдается расписка о приеме соответствующих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Структурно-функциональные единицы,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Последовательность действий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bookmarkStart w:name="z14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65"/>
    <w:bookmarkStart w:name="z14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66"/>
    <w:bookmarkStart w:name="z14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функции по опеке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 для оформления сделок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имуществом, принадлежащим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детям"</w:t>
      </w:r>
    </w:p>
    <w:bookmarkEnd w:id="67"/>
    <w:bookmarkStart w:name="z14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2261"/>
        <w:gridCol w:w="1922"/>
        <w:gridCol w:w="1986"/>
        <w:gridCol w:w="2113"/>
        <w:gridCol w:w="2071"/>
        <w:gridCol w:w="2072"/>
      </w:tblGrid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образования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функции по опеке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попечительству для оформления сделок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имуществом, принадлежащим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 несовершеннолетним детям"</w:t>
      </w:r>
    </w:p>
    <w:bookmarkEnd w:id="69"/>
    <w:bookmarkStart w:name="z14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1628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825/7</w:t>
      </w:r>
    </w:p>
    <w:bookmarkEnd w:id="71"/>
    <w:bookmarkStart w:name="z14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дубликатов документов об образовании"</w:t>
      </w:r>
    </w:p>
    <w:bookmarkEnd w:id="72"/>
    <w:bookmarkStart w:name="z14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3"/>
    <w:bookmarkStart w:name="z14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дубликатов документов об образовании" (далее - государственная услуга) оказывается организациями основного среднего, общего среднего образования (далее - организации образования)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гражданам Республики Казахстан, лицам без гражданства, постоянно проживающим в Республике Казахстан, и лицам казахской национальности, не являющимся гражданами Республики Казахстан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дубликат документа об образовании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порядке оказания государственной услуги располагается на веб-сайте государственного учреждения "Отдел образования города Аксу".</w:t>
      </w:r>
    </w:p>
    <w:bookmarkEnd w:id="74"/>
    <w:bookmarkStart w:name="z15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75"/>
    <w:bookmarkStart w:name="z15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с 9.00 часов до 18.30 часов, с перерывом на обед с 13.00 часов до 14.30 часов, за исключением выходных и праздничных дней,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не более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- не более десяти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6"/>
    <w:bookmarkStart w:name="z16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7"/>
    <w:bookmarkStart w:name="z1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выдается расписка о получении всех документов,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единицами,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bookmarkStart w:name="z16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9"/>
    <w:bookmarkStart w:name="z16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 в порядке, предусмотренном законодательством Республики Казахстан.</w:t>
      </w:r>
    </w:p>
    <w:bookmarkEnd w:id="80"/>
    <w:bookmarkStart w:name="z16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дубликатов документов об образовании"</w:t>
      </w:r>
    </w:p>
    <w:bookmarkEnd w:id="81"/>
    <w:bookmarkStart w:name="z16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основного среднего, общего</w:t>
      </w:r>
      <w:r>
        <w:br/>
      </w:r>
      <w:r>
        <w:rPr>
          <w:rFonts w:ascii="Times New Roman"/>
          <w:b/>
          <w:i w:val="false"/>
          <w:color w:val="000000"/>
        </w:rPr>
        <w:t>
среднего образования города Аксу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575"/>
        <w:gridCol w:w="4434"/>
        <w:gridCol w:w="2247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основного среднего, общего среднего образования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"Лицей города Аксу"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Ауэзова, 56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64563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N 1 города Аксу"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Царева, 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50655, 50286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N 2 города Аксу"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Ленина, 37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58839, 56665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N 4 города Аксу"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Астана, 25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64838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N 7 города Аксу"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Строителей, 14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50225, 50276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N 8 города Аксу"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Царева, 10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62290, 50336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К.Шулембаева поселка Аксу города Аксу"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140102, город Аксу, поселок Аксу, улица Энергетиков, 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30414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села Калкаман города Аксу"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140110, село Калкаман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78331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Акжолского сельского округа города Аксу"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140111, село Акжол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71554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Достыкского сельского округа города Аксу"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140114, село Достык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41497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села Парамоновка Достыкского сельского округа города Аксу"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140114, село Парамоновка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40420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Пограничного сельского округа города Аксу"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140115, село Пограничник, переулок Комсомольский, 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41732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Сарышыганакского сельского округа города Аксу"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140115, село Пограничник, переулок Комсомольский, 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40204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Кызылжарского сельского округа города Аксу"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140113, село Кызылжар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70685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К. Камзина Жолкудукского сельского округа города Аксу"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140108, город Аксу, село Жолкудук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79419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М. Кабылбекова села Алгабас города Аксу"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140106, город Аксу, село Алгабас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79636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Айнакольского сельского округа города Аксу"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140105, село Айнаколь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70290, 70299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Донентаева Куркольского сельского округа города Аксу"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140112, город Аксу, село Курколь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41241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"Жамбылская средняя школа сельского округа имени Мамаита Омарова города Аксу"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140109, город Аксу, село имени Мамаита Омарова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41021, 41020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Ю. Гагарина Евгеньевского сельского округа города Аксу"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140107, село Евгеньевка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74366, 74408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села Уштерек города Аксу"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140119, село Уштерек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77341, 77405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Енбекского сельского округа города Аксу"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140116, город Аксу, село Енбек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73415, 73602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 школа села Сольветка Евгеньевского сельского округа города Аксу"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140118, Евгеньевкий сельский округ, село Сольветка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41907, 41901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 школа станции Спутник Пограничного сельского округа города Аксу"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140115, Пограничный сельский округ, станция "Спутник"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41948</w:t>
            </w:r>
          </w:p>
        </w:tc>
      </w:tr>
    </w:tbl>
    <w:bookmarkStart w:name="z17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дубликатов документов об образовании"</w:t>
      </w:r>
    </w:p>
    <w:bookmarkEnd w:id="83"/>
    <w:bookmarkStart w:name="z17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единицы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53"/>
        <w:gridCol w:w="1733"/>
        <w:gridCol w:w="2033"/>
        <w:gridCol w:w="2033"/>
        <w:gridCol w:w="1753"/>
        <w:gridCol w:w="183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регламента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дубликата документа об образовании либо мотивированный ответ об отказе в предоставлении 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документа об образовании или мотивированный ответ об отказе в предоставлении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дубликата документа об образовании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дубликата документа об образовании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мотивированный ответ об отказе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дубликата документа об образовании или мотивированный ответ об отказе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дубликата документа об образовании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услуги дубликата документа об образовании  или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календарных дней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календарных дней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дубликатов документов об образовании"</w:t>
      </w:r>
    </w:p>
    <w:bookmarkEnd w:id="85"/>
    <w:bookmarkStart w:name="z17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организацию образования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4041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825/7</w:t>
      </w:r>
    </w:p>
    <w:bookmarkEnd w:id="87"/>
    <w:bookmarkStart w:name="z17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и</w:t>
      </w:r>
      <w:r>
        <w:br/>
      </w:r>
      <w:r>
        <w:rPr>
          <w:rFonts w:ascii="Times New Roman"/>
          <w:b/>
          <w:i w:val="false"/>
          <w:color w:val="000000"/>
        </w:rPr>
        <w:t>
зачисление в организации образования независимо от</w:t>
      </w:r>
      <w:r>
        <w:br/>
      </w:r>
      <w:r>
        <w:rPr>
          <w:rFonts w:ascii="Times New Roman"/>
          <w:b/>
          <w:i w:val="false"/>
          <w:color w:val="000000"/>
        </w:rPr>
        <w:t>
ведомственной подчиненности для обучения по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общеобразовательным программам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End w:id="88"/>
    <w:bookmarkStart w:name="z17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9"/>
    <w:bookmarkStart w:name="z17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среднего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организации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Данная услуга предоставляется гражданам Республики Казахстан в возрасте 7-18 лет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услуги, которую получит получатель государственной услуги, являются общий приказ организации образования о зачислении в организацию образования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www.gov.kz, а также на официальном сайте государственного учреждения "Отдел образования города Аксу".</w:t>
      </w:r>
    </w:p>
    <w:bookmarkEnd w:id="90"/>
    <w:bookmarkStart w:name="z18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91"/>
    <w:bookmarkStart w:name="z1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осуществляется ежедневно, с 9.00 до 13.00 часов, за исключением выходных и праздничных дней.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 сдачи потребителем государственной услуги необходимых документов – один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ожидания до получения государственной услуги, оказываемой на месте в день обращения (при регистрации),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время обслуживания получателя государственной услуги, оказываемой на месте в день обращения,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получения конечного результата оказываемой государственной услуги (приказ о зачислении в организацию образования) - не более 3 месяцев, так как приказ о зачислении является общим для всех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2"/>
    <w:bookmarkStart w:name="z18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3"/>
    <w:bookmarkStart w:name="z18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от законных представителей детей, поступающих в первый класс организаций начального образования, производится с 1 июня по 30 августа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в 1 класс организаций начального образования экзамены и тестирование не проводятся, кроме частных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выдается расписка о получении всех документов,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 (далее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структурно-функциональные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структурно-функциональными единицами,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4"/>
    <w:bookmarkStart w:name="z19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5"/>
    <w:bookmarkStart w:name="z1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 законодательством Республики Казахстан.</w:t>
      </w:r>
    </w:p>
    <w:bookmarkEnd w:id="96"/>
    <w:bookmarkStart w:name="z1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ведомственной подчиненности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общеобразовательным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97"/>
    <w:bookmarkStart w:name="z19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 образования города Аксу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4574"/>
        <w:gridCol w:w="4429"/>
        <w:gridCol w:w="2252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основного среднего, общего среднего образования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"Лицей города Аксу"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Ауэзова, 56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64563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N 1 города Аксу"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Царева, 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50655, 50286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N 2 города Аксу"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Ленина, 37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58839, 56665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N 4 города Аксу"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Астана, 25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64838</w:t>
            </w:r>
          </w:p>
        </w:tc>
      </w:tr>
      <w:tr>
        <w:trPr>
          <w:trHeight w:val="6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N 7 города Аксу"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Строителей, 14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50225, 50276</w:t>
            </w:r>
          </w:p>
        </w:tc>
      </w:tr>
      <w:tr>
        <w:trPr>
          <w:trHeight w:val="8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N 8 города Аксу"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Царева, 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62290, 50336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К.Шулембаева поселка Аксу города Аксу"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140102, город Аксу, поселок Аксу, улица Энергетиков, 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30414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села Калкаман города Аксу"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140110, село Калкаман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78331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Акжолского сельского округа города Аксу"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140111, село Акжол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71554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Достыкского сельского округа города Аксу"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140114, село Достык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41497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села Парамоновка  Достыкского сельского округа города Аксу"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140114, село Парамоновка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40420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Пограничного сельского округа города Аксу"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140115, село Пограничник, переулок Комсомольский, 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41732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Сарышыганакского сельского округа города Аксу"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140115, село Пограничник, переулок Комсомольский, 1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40204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Кызылжарского сельского округа города Аксу"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140113, село Кызылжар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70685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К. Камзина Жолкудукского сельского округа города Аксу"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140108, город Аксу, село Жолкудук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79419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М. Кабылбекова села Алгабас города Аксу"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140106, город Аксу, село Алгабас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79636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Айнакольского сельского округа города Аксу"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140105, село Айнаколь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70290, 70299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Донентаева Куркольского сельского округа города Аксу"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140112, город Аксу, село Курколь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41241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"Жамбылская средняя школа сельского округа имени Мамаита Омарова города Аксу"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140109, город Аксу, село имени Мамаита Омарова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41021, 41020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Ю. Гагарина Евгеньевского сельского округа города Аксу"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140107, село Евгеньевка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74366, 74408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села Уштерек города Аксу"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140119, село Уштерек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77341, 77405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Енбекского сельского округа города Аксу"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140116, город Аксу, село Енбек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73415, 73602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 школа села Сольветка Евгеньевского сельского округа города Аксу"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140118, Евгеньевкий сельский округ, село Сольветка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41907, 41901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 школа станции Спутник Пограничного сельского округа города Аксу"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140115, Пограничный сельский округ, станция "Спутник"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41948</w:t>
            </w:r>
          </w:p>
        </w:tc>
      </w:tr>
    </w:tbl>
    <w:bookmarkStart w:name="z1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ведомственной подчиненности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общеобразовательным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99"/>
    <w:bookmarkStart w:name="z19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единицы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53"/>
        <w:gridCol w:w="1733"/>
        <w:gridCol w:w="2033"/>
        <w:gridCol w:w="2033"/>
        <w:gridCol w:w="1753"/>
        <w:gridCol w:w="183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регламента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приказа о зачислении или мотивированный ответ об отказе в предоставлении 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приказа или мотивированный ответ об отказе в предоставлении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с отметкой о дне получения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приказа или мотивированный ответ об отказе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или мотивированный ответ об отказе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Устное уведомление о приказе на зачисление или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месяца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месяца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месяца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ведомственной подчиненности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по общеобразовательным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программам начального, основного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01"/>
    <w:bookmarkStart w:name="z20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организацию образования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1374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825/7</w:t>
      </w:r>
    </w:p>
    <w:bookmarkEnd w:id="103"/>
    <w:bookmarkStart w:name="z20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для</w:t>
      </w:r>
      <w:r>
        <w:br/>
      </w:r>
      <w:r>
        <w:rPr>
          <w:rFonts w:ascii="Times New Roman"/>
          <w:b/>
          <w:i w:val="false"/>
          <w:color w:val="000000"/>
        </w:rPr>
        <w:t>
организации индивидуального бесплатного обучения на дому</w:t>
      </w:r>
      <w:r>
        <w:br/>
      </w:r>
      <w:r>
        <w:rPr>
          <w:rFonts w:ascii="Times New Roman"/>
          <w:b/>
          <w:i w:val="false"/>
          <w:color w:val="000000"/>
        </w:rPr>
        <w:t>
детей, которые по состоянию здоровья в течение длительного</w:t>
      </w:r>
      <w:r>
        <w:br/>
      </w:r>
      <w:r>
        <w:rPr>
          <w:rFonts w:ascii="Times New Roman"/>
          <w:b/>
          <w:i w:val="false"/>
          <w:color w:val="000000"/>
        </w:rPr>
        <w:t>
времени не могут посещать организации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End w:id="104"/>
    <w:bookmarkStart w:name="z20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5"/>
    <w:bookmarkStart w:name="z2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среднего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организации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Данная услуга предоставляется физическим лицам, не имеющим возможности посещения организации образования, временно или постоянно, по состоянию здоровья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являются приказ организации  образования либо мотивированный письменный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www.gov.kz, а также на официальном сайте государственного учреждения "Отдел образования города Аксу".</w:t>
      </w:r>
    </w:p>
    <w:bookmarkEnd w:id="106"/>
    <w:bookmarkStart w:name="z21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07"/>
    <w:bookmarkStart w:name="z2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осуществляется ежедневно с 8.00 до 17.00 часов, за исключением выходных и праздничных дней, с перерывом на обед с 13.00 до 14.30 часов.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 сдачи потребителем государственной услуги необходимых документов – три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8"/>
    <w:bookmarkStart w:name="z2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09"/>
    <w:bookmarkStart w:name="z2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выдается расписка о получении всех документов,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структурно-функциональные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структурно-функциональными единицами,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0"/>
    <w:bookmarkStart w:name="z22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11"/>
    <w:bookmarkStart w:name="z2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 законодательством Республики Казахстан.</w:t>
      </w:r>
    </w:p>
    <w:bookmarkEnd w:id="112"/>
    <w:bookmarkStart w:name="z2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могут посещать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образования"       </w:t>
      </w:r>
    </w:p>
    <w:bookmarkEnd w:id="113"/>
    <w:bookmarkStart w:name="z2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 образования города Аксу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574"/>
        <w:gridCol w:w="4415"/>
        <w:gridCol w:w="2267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основного среднего, общего среднего образования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"Лицей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Ауэзова, 56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64563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N 1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Царева, 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50655, 50286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N 2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Ленина, 37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58839, 56665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N 4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Астана, 25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64838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N 7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Строителей, 14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50225, 50276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N 8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Царева, 10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62290, 50336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К.Шулембаева поселка Аксу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140102, город Аксу, поселок Аксу, улица Энергетиков, 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30414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села Калкаман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140110, село Калкаман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78331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Акжолского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140111, село Акжол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71554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Достыкского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140114, село Достык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41497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села Парамоновка  Достыкского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140114, село Парамоновка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40420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Пограничного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140115, село Пограничник, переулок Комсомольский, 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41732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Сарышыганакского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140115, село Пограничник, переулок Комсомольский, 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40204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Кызылжарского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140113, село Кызылжар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70685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К. Камзина Жолкудукского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140108, город Аксу, село Жолкудук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79419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М. Кабылбекова села Алгабас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140106, город Аксу, село Алгабас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79636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Айнакольского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140105, село Айнаколь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70290, 70299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Донентаева Куркольского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140112, город Аксу, село Курколь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41241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"Жамбылская средняя школа сельского округа имени Мамаита Омарова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140109, город Аксу, село имени Мамаита Омарова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41021, 41020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Ю. Гагарина Евгеньевского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140107, село Евгеньевка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74366, 74408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села Уштерек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140119, село Уштерек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77341, 77405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Енбекского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140116, город Аксу, село Енбек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73415, 73602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 школа села Сольветка Евгеньевского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140118, Евгеньевкий сельский округ, село Сольветка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41907, 41901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 школа станции Спутник Пограничного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140115, Пограничный сельский округ, станция "Спутник"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41948</w:t>
            </w:r>
          </w:p>
        </w:tc>
      </w:tr>
    </w:tbl>
    <w:bookmarkStart w:name="z2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могут посещать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образования"       </w:t>
      </w:r>
    </w:p>
    <w:bookmarkEnd w:id="115"/>
    <w:bookmarkStart w:name="z22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единицы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2356"/>
        <w:gridCol w:w="1812"/>
        <w:gridCol w:w="2127"/>
        <w:gridCol w:w="2127"/>
        <w:gridCol w:w="1896"/>
        <w:gridCol w:w="1856"/>
      </w:tblGrid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регламента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  исполнителя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приказа об обучении на дому или мотивированного ответа об отказе в предоставлении услуги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приказа или мотивированного ответа об отказе в предоставлении услуги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  в журнале учета исходящих документов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с отметкой о дне получения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приказа или мотивированного ответа об отказе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или мотивированного ответа об отказе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Устное уведомление о приказе на зачисление или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детей, которые по состоянию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здоровья в течение длительного времени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могут посещать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образования"       </w:t>
      </w:r>
    </w:p>
    <w:bookmarkEnd w:id="117"/>
    <w:bookmarkStart w:name="z2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 при обращении в</w:t>
      </w:r>
      <w:r>
        <w:br/>
      </w:r>
      <w:r>
        <w:rPr>
          <w:rFonts w:ascii="Times New Roman"/>
          <w:b/>
          <w:i w:val="false"/>
          <w:color w:val="000000"/>
        </w:rPr>
        <w:t>
организацию основного среднего, общего среднего образования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2009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825/7</w:t>
      </w:r>
    </w:p>
    <w:bookmarkEnd w:id="119"/>
    <w:bookmarkStart w:name="z23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и</w:t>
      </w:r>
      <w:r>
        <w:br/>
      </w:r>
      <w:r>
        <w:rPr>
          <w:rFonts w:ascii="Times New Roman"/>
          <w:b/>
          <w:i w:val="false"/>
          <w:color w:val="000000"/>
        </w:rPr>
        <w:t>
зачисление детей в дошкольные организации образования"</w:t>
      </w:r>
    </w:p>
    <w:bookmarkEnd w:id="120"/>
    <w:bookmarkStart w:name="z23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1"/>
    <w:bookmarkStart w:name="z2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"Прием документов и зачисление детей в дошкольные организации образования" (далее – государственная услуга) оказывается дошкольными организациями всех типов и видов (далее – дошкольные организации)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законным представителям детей дошкольного возраста (далее –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договор, заключаемый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между дошкольной организацией и законными представителями,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порядке предоставления государственной услуги располагается на интернет-ресурсе Министерства образования и науки Республики Казахстан в разделе "Государственные услуги".</w:t>
      </w:r>
    </w:p>
    <w:bookmarkEnd w:id="122"/>
    <w:bookmarkStart w:name="z23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23"/>
    <w:bookmarkStart w:name="z2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течение двух рабочих дней, в соответствии с установленным графиком приема законных представителей, утвержденного руководителем организации образования, с 9.00 часов до 18.30 часов, с перерывом на обед с 13.00 часов до 14.30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получателем государственной услуги документов в дошкольные организации,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получения необходимой консультации со стороны руководителя составляют не менее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получения государственной услуги, оказываемой на месте в день обращения получателя государственной услуги, составляет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составляет не менее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случае, если не представлены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4"/>
    <w:bookmarkStart w:name="z24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25"/>
    <w:bookmarkStart w:name="z2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в дошкольную организацию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дошкольных организациях прием детей ведется в течение года при наличии в нем свободных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договора выдаются руководителем дошкольной организации. Договор составляется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в дошкольной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дошкольной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единицами,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6"/>
    <w:bookmarkStart w:name="z25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27"/>
    <w:bookmarkStart w:name="z2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предусмотренном законодательством Республики Казахстан.</w:t>
      </w:r>
    </w:p>
    <w:bookmarkEnd w:id="128"/>
    <w:bookmarkStart w:name="z2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129"/>
    <w:bookmarkStart w:name="z25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дошкольных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967"/>
        <w:gridCol w:w="4479"/>
        <w:gridCol w:w="1965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дошкольной организации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нахождение дошкольной организации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N 2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Астана, 20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64255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N 12 имени С. Торайгырова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Царева, 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64281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N 14 поселка Аксу" государственного учреждения "Отдел образования города Аксу" акимата города Аксу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140102, поселок Аксу, улица Октябрьская, 14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30882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N 16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Строителей, 20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65154</w:t>
            </w:r>
          </w:p>
        </w:tc>
      </w:tr>
      <w:tr>
        <w:trPr>
          <w:trHeight w:val="6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N 18 города Аксу" государственного учреждения "Отдел образования города Аксу", акимата города Аксу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Камзина, 9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61076</w:t>
            </w:r>
          </w:p>
        </w:tc>
      </w:tr>
      <w:tr>
        <w:trPr>
          <w:trHeight w:val="8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N 19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Ауэзова, 61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64573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N 24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Ленина, 61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58770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 сад Балдырған" государственног учреждения "Отдел образования города Аксу" акимата города Аксу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улица Камзина, 29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67433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"Ясли-сад "Чайка"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140110, город Аксу, село Калкаман, улица Степная, 15/1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78568</w:t>
            </w:r>
          </w:p>
        </w:tc>
      </w:tr>
      <w:tr>
        <w:trPr>
          <w:trHeight w:val="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"Балапан" бөбектер бақшасы" отдела образования города Аксу, акимата города Аксу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города Аксу, улица Ленина, 47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56944, 56943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"Ясли-сад N 10 города Аксу" отдела образования города Аксу, акимата города Аксу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Строителей, 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62366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"Ясли-сад N 20 города Аксу" отдела образования города Аксу, акимата города Аксу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Чкалова, 16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63399</w:t>
            </w:r>
          </w:p>
        </w:tc>
      </w:tr>
    </w:tbl>
    <w:bookmarkStart w:name="z2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131"/>
    <w:bookmarkStart w:name="z25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2117"/>
        <w:gridCol w:w="2181"/>
        <w:gridCol w:w="2097"/>
        <w:gridCol w:w="2160"/>
        <w:gridCol w:w="1863"/>
        <w:gridCol w:w="1822"/>
      </w:tblGrid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дошкольной организации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дошкольной организации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  дошкольной организации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 и выдача консультации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договора либо мотивированный ответ об отказе в предоставлении услуги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договора либо мотивированный ответ об отказе в предоставлении услуги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 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договора либо мотивированный ответ об отказе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договора либо мотивированный ответ об отказе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договора,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образования"</w:t>
      </w:r>
    </w:p>
    <w:bookmarkEnd w:id="133"/>
    <w:bookmarkStart w:name="z25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дошкольное учреждение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2644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825/7</w:t>
      </w:r>
    </w:p>
    <w:bookmarkEnd w:id="135"/>
    <w:bookmarkStart w:name="z26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бесплатного подвоза к общеобразовательным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>
организациям и обратно домой детям, проживающим</w:t>
      </w:r>
      <w:r>
        <w:br/>
      </w:r>
      <w:r>
        <w:rPr>
          <w:rFonts w:ascii="Times New Roman"/>
          <w:b/>
          <w:i w:val="false"/>
          <w:color w:val="000000"/>
        </w:rPr>
        <w:t>
в отдаленных сельских пунктах"</w:t>
      </w:r>
    </w:p>
    <w:bookmarkEnd w:id="136"/>
    <w:bookmarkStart w:name="z26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7"/>
    <w:bookmarkStart w:name="z2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(далее - государственная услуга), оказывается аппаратом акима поселка, аула (села), аульного (сельского) округа (далее – акимат)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предоставляемой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(далее -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порядке оказания государственной услуги располагается на стендах, расположенных в фоей акиматов и на официальном сайте Министерства образования и науки Республики Казахстан по адресу: www.gov.kz.</w:t>
      </w:r>
    </w:p>
    <w:bookmarkEnd w:id="138"/>
    <w:bookmarkStart w:name="z26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39"/>
    <w:bookmarkStart w:name="z2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с 9.00 часов до 18.30 часов, с перерывом на обед с 13.00 часов до 14.30 часов, за исключением выходных и праздничных дней,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0"/>
    <w:bookmarkStart w:name="z27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41"/>
    <w:bookmarkStart w:name="z2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выдается расписка о получении всех документов,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единицами,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2"/>
    <w:bookmarkStart w:name="z27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43"/>
    <w:bookmarkStart w:name="z2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 в порядке, предусмотренном законодательством Республики Казахстан.</w:t>
      </w:r>
    </w:p>
    <w:bookmarkEnd w:id="144"/>
    <w:bookmarkStart w:name="z2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и обратно домой детям,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145"/>
    <w:bookmarkStart w:name="z28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сельских округов города Аксу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3441"/>
        <w:gridCol w:w="2492"/>
        <w:gridCol w:w="2003"/>
        <w:gridCol w:w="2240"/>
        <w:gridCol w:w="1738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 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Сарышыганакского сельского округа города Аксу"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Суатколь, с. Жанашаруа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 770707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140114 с. Сарышыганак, ул. Молодежная, 10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Акжольского сельского округа города Аксу"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Акжол, с. Юбилейное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 778382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140111 с. Акжол, ул. Школьная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Айнакольского сельского округа г. Аксу"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Сынтас, с. Коктас, с. Карабай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 770244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 с. Айнаколь, ул. Центральная, 23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  сельского округа имени М.Омарова г. Аксу"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Сырлакала, отд. Донентаева, отд. Коктерек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 770244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140109 село имени М. Омарова, ул. Школьная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02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Кызалжарского сельского округа города Аксу"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Барынтал, отд. Караколь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 770700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140114 с. Кызылжар, ул. Школьная, 16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Енбекского сельского округа города Аксу"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Енбек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 773601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140116 с. Путь Ильича, ул. Школьная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Достыкского сельского округа города Аксу"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Торткудук, отд. Малая, Парамоновка, отд. 30 лет Казахстана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 778244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 с. Достык, ул. Первая линия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Жолкудукского сельского округа города Аксу"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Ребровка отд. Ж. Майдан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 779576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140108 с. Жолкудук, ул. Школьная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Евгеньевского сельского округа города Аксу"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Сольветка, с. Евгеньевка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 774410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140107 с. Евгеньевка, ул. Гагарина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28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и обратно домой детям,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147"/>
    <w:bookmarkStart w:name="z28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единицы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2095"/>
        <w:gridCol w:w="2286"/>
        <w:gridCol w:w="1903"/>
        <w:gridCol w:w="2286"/>
        <w:gridCol w:w="1883"/>
        <w:gridCol w:w="2287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мотивированный ответ об отказе в предоставлении услуги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мотивированный ответ об отказе в предоставлении услуги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мотивированный ответ об отказе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мотивированный ответ об отказе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бесплатного подвоза к 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и обратно домой детям,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проживающим в отдаленных сельских пунктах"</w:t>
      </w:r>
    </w:p>
    <w:bookmarkEnd w:id="149"/>
    <w:bookmarkStart w:name="z28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72009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825/7</w:t>
      </w:r>
    </w:p>
    <w:bookmarkEnd w:id="151"/>
    <w:bookmarkStart w:name="z28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бесплатного питания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обучающихся и воспитанников в общеобразовательных школах"</w:t>
      </w:r>
    </w:p>
    <w:bookmarkEnd w:id="152"/>
    <w:bookmarkStart w:name="z28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3"/>
    <w:bookmarkStart w:name="z29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"Прием документов для предоставления бесплатного питания отдельным категориям обучающихся и воспитанников в общеобразовательных школах" (далее – государственная услуга) оказывается организациями основного среднего, общего среднего образования (далее – организация образования)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государственной услуги является предоставление бесплатного питания отдельным категориям обучающихся и воспитанников в общеобразовательных школах с выдачей справки о предоставлении бесплатного питания в общеобразовательной школе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обучающимся и воспитанникам государственных организаций образования (далее – получатель):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определенные коллегиальным органом управления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www.gov.kz, а также на официальном сайте государственного учреждения "Отдел образования города Аксу".</w:t>
      </w:r>
    </w:p>
    <w:bookmarkEnd w:id="154"/>
    <w:bookmarkStart w:name="z29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</w:t>
      </w:r>
    </w:p>
    <w:bookmarkEnd w:id="155"/>
    <w:bookmarkStart w:name="z29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течение учебного года, в рабочие дни в соответствии с установленным графиком работы с 9.00 часов до 18.30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пяти дней с момента поступления заявления)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(при регистрации), -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обращения,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служит представление потребителем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6"/>
    <w:bookmarkStart w:name="z30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57"/>
    <w:bookmarkStart w:name="z3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в организации образования, расположенные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Образец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перечень необходимых документов для получения государственной услуги размещается в фойе общеобразовательной школы, также находятся у ответственного за оказание данной услуги работника общеобразовательной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документов для получения государственной услуги потребителю выдается расписка в получении необходимых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указанием номера и даты приема заявления, фамилии, имени, отчества ответственного работника общеобразовательной школы,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 (далее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Последовательность действий структурно-функциональных единиц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действий и структурно-функциональных единиц,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8"/>
    <w:bookmarkStart w:name="z30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59"/>
    <w:bookmarkStart w:name="z30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 в порядке, предусмотренном законодательством Республики Казахстан.</w:t>
      </w:r>
    </w:p>
    <w:bookmarkEnd w:id="160"/>
    <w:bookmarkStart w:name="z30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питания отдельным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</w:p>
    <w:bookmarkEnd w:id="161"/>
    <w:bookmarkStart w:name="z31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 образования города Аксу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574"/>
        <w:gridCol w:w="4415"/>
        <w:gridCol w:w="2267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основного среднего, общего среднего образования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"Лицей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Ауэзова, 56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64563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N 1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Царева, 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50655, 50286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N 2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Ленина, 37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58839, 56665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N 4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Астана, 25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64838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N 7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Строителей, 14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50225, 50276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N 8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Царева, 10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62290, 50336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К.Шулембаева поселка Аксу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140102, город Аксу, поселок Аксу, улица Энергетиков, 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30414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села Калкаман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140110, село Калкаман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78331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Акжолского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140111, село Акжол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71554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Достыкского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140114, село Достык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41497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села Парамоновка  Достыкского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140114, село Парамоновка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40420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Пограничного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140115, село Пограничник, переулок Комсомольский, 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41732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Сарышыганакского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140115, село Пограничник, переулок Комсомольский, 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40204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Кызылжарского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140113, село Кызылжар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70685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К. Камзина Жолкудукского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140108, город Аксу, село Жолкудук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79419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М. Кабылбекова села Алгабас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140106, город Аксу, село Алгабас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79636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Айнакольского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140105, село Айнаколь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70290, 70299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Донентаева Куркольского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140112, город Аксу, село Курколь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41241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"Жамбылская средняя школа сельского округа имени Мамаита Омарова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140109, город Аксу, село имени Мамаита Омарова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41021, 41020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Ю. Гагарина Евгеньевского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140107, село Евгеньевка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74366, 74408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села Уштерек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140119, село Уштерек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77341, 77405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Енбекского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140116, город Аксу, село Енбек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73415, 73602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 школа села Сольветка Евгеньевского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140118, Евгеньевкий сельский округ, село Сольветка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41907, 41901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 школа станции Спутник Пограничного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140115, Пограничный сельский округ, станция "Спутник"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41948</w:t>
            </w:r>
          </w:p>
        </w:tc>
      </w:tr>
    </w:tbl>
    <w:bookmarkStart w:name="z31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питания отдельным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</w:p>
    <w:bookmarkEnd w:id="163"/>
    <w:bookmarkStart w:name="z31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единицы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53"/>
        <w:gridCol w:w="1733"/>
        <w:gridCol w:w="2033"/>
        <w:gridCol w:w="2033"/>
        <w:gridCol w:w="1753"/>
        <w:gridCol w:w="183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Ответственное лицо в организации образования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регламента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о бесплатном питании или мотивированный ответ об отказе в предоставлении услуги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или мотивированный ответ об отказе в предоставлении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о бесплатном питании или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 и выдача расписки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приказа или мотивированный ответ об отказе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или мотивированный ответ об отказе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 бесплатном питании или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бесплатного питания отдельным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общеобразовательных школах"    </w:t>
      </w:r>
    </w:p>
    <w:bookmarkEnd w:id="165"/>
    <w:bookmarkStart w:name="z31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организацию образования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71374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 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N 825/7</w:t>
      </w:r>
    </w:p>
    <w:bookmarkEnd w:id="167"/>
    <w:bookmarkStart w:name="z31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разрешений на</w:t>
      </w:r>
      <w:r>
        <w:br/>
      </w:r>
      <w:r>
        <w:rPr>
          <w:rFonts w:ascii="Times New Roman"/>
          <w:b/>
          <w:i w:val="false"/>
          <w:color w:val="000000"/>
        </w:rPr>
        <w:t>
обучение в форме экстерната в организациях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образования"</w:t>
      </w:r>
    </w:p>
    <w:bookmarkEnd w:id="168"/>
    <w:bookmarkStart w:name="z31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9"/>
    <w:bookmarkStart w:name="z31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разрешений на обучение в форме экстерната в организациях основного среднего, общего среднего образования" (далее – государственная услуга) оказывается организациями основного среднего, общего среднего образования,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физическим лицам (далее -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разрешение на обучение в форме экстерната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www.gov.kz, а также на официальном сайте государственного учреждения "Отдел образования города Аксу".</w:t>
      </w:r>
    </w:p>
    <w:bookmarkEnd w:id="170"/>
    <w:bookmarkStart w:name="z32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71"/>
    <w:bookmarkStart w:name="z32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осуществляется ежедневно с 9.00 до 18.30 часов, за исключением выходных и праздничных дней, с перерывом на обед с 13.00 до 14.30 часов. Предварительная запись и ускоренное оформление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составляет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не имеющим возможности обучаться в общеобразовательных организациях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обучающимся, временно проживающим за рубежом или выезжающим на постоянное место жительства, либо обучающимся по линии международного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не завершившим своевременное обучение в организациях основного среднего и общего среднего образования.</w:t>
      </w:r>
    </w:p>
    <w:bookmarkEnd w:id="172"/>
    <w:bookmarkStart w:name="z32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73"/>
    <w:bookmarkStart w:name="z33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подает заявление в произвольной форме на имя руководителя организации образования 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 позднее 1 декабря текущего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получателя государственной услуги на обучение в форме экстерната регистрируется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о допуске экстерна к итоговой аттестации принимается педагогическим советом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Приказ о допуске лиц к аттестации в форме экстерната издается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единицами,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4"/>
    <w:bookmarkStart w:name="z33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75"/>
    <w:bookmarkStart w:name="z33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 в порядке, предусмотренном законодательством Республики Казахстан.</w:t>
      </w:r>
    </w:p>
    <w:bookmarkEnd w:id="176"/>
    <w:bookmarkStart w:name="z33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экстерната в организациях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77"/>
    <w:bookmarkStart w:name="z34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 образования города Аксу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574"/>
        <w:gridCol w:w="4415"/>
        <w:gridCol w:w="2267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основного среднего, общего среднего образования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"Лицей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Ауэзова, 56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64563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N 1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Царева, 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50655, 50286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N 2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Ленина, 37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58839, 56665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N 4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Астана, 25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64838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N 7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Строителей, 14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50225, 50276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N 8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Царева, 10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62290, 50336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К.Шулембаева поселка Аксу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140102, город Аксу, поселок Аксу, улица Энергетиков, 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30414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села Калкаман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140110, село Калкаман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78331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Акжолского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140111, село Акжол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71554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Достыкского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140114, село Достык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41497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села Парамоновка  Достыкского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140114, село Парамоновка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40420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Пограничного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140115, село Пограничник, переулок Комсомольский, 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41732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Сарышыганакского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140115, село Пограничник, переулок Комсомольский, 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40204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Кызылжарского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140113, село Кызылжар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70685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К. Камзина Жолкудукского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140108, город Аксу, село Жолкудук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79419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М. Кабылбекова села Алгабас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140106, город Аксу, село Алгабас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79636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Айнакольского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140105, село Айнаколь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70290, 70299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Донентаева Куркольского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140112, город Аксу, село Курколь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41241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"Жамбылская средняя школа сельского округа имени Мамаита Омарова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140109, город Аксу, село имени Мамаита Омарова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41021, 41020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Ю. Гагарина Евгеньевского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140107, село Евгеньевка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74366, 74408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села Уштерек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140119, село Уштерек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77341, 77405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Енбекского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140116, город Аксу, село Енбек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73415, 73602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 школа села Сольветка Евгеньевского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140118, Евгеньевкий сельский округ, село Сольветка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41907, 41901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 школа станции Спутник Пограничного сельского округа города Аксу"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140115, Пограничный сельский округ, станция "Спутник"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41948</w:t>
            </w:r>
          </w:p>
        </w:tc>
      </w:tr>
    </w:tbl>
    <w:bookmarkStart w:name="z34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экстерната в организациях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79"/>
    <w:bookmarkStart w:name="z34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единицы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53"/>
        <w:gridCol w:w="1733"/>
        <w:gridCol w:w="2033"/>
        <w:gridCol w:w="2033"/>
        <w:gridCol w:w="1753"/>
        <w:gridCol w:w="183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в журнале представленных получателем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государственной услуги документов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приказа  о выдаче разрешения либо мотивированный ответ об отказе в предоставлении услуги, решенное на педагогическом совете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приказа либо мотивированного ответа об отказе в предоставлении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разрешения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с отметкой о дне получения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для рассмотрения вопроса на педагогическом совете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 выдаче разрешения либо мотивированный ответ об отказе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 выдаче разрешения либо мотивированный ответ об отказе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рабочих дня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экстерната в организациях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81"/>
    <w:bookmarkStart w:name="z34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 при обращении в</w:t>
      </w:r>
      <w:r>
        <w:br/>
      </w:r>
      <w:r>
        <w:rPr>
          <w:rFonts w:ascii="Times New Roman"/>
          <w:b/>
          <w:i w:val="false"/>
          <w:color w:val="000000"/>
        </w:rPr>
        <w:t>
организацию основного среднего, общего среднего образования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7302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