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0cbc6" w14:textId="110cb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государственным учреждением "Отдел архитектуры и градостроительства города Аксу"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19 декабря 2012 года N 785/7. Зарегистрировано Департаментом юстиции Павлодарской области 16 января 2013 года N 3340. Утратило силу постановлением акимата города Аксу Павлодарской области от 24 июня 2013 года N 370/3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Аксу Павлодарской области от 24.06.2013 N 370/3.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 в целях качественного оказания государственных услуг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по определению адреса объектов недвижимости на территории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архитектурно-планировочного задания".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по производству.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Аксу                           Б. Бакауов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Аксу Павлодарской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2012 года N 785/7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справки</w:t>
      </w:r>
      <w:r>
        <w:br/>
      </w:r>
      <w:r>
        <w:rPr>
          <w:rFonts w:ascii="Times New Roman"/>
          <w:b/>
          <w:i w:val="false"/>
          <w:color w:val="000000"/>
        </w:rPr>
        <w:t>
по определению адреса объектов недвижимости</w:t>
      </w:r>
      <w:r>
        <w:br/>
      </w:r>
      <w:r>
        <w:rPr>
          <w:rFonts w:ascii="Times New Roman"/>
          <w:b/>
          <w:i w:val="false"/>
          <w:color w:val="000000"/>
        </w:rPr>
        <w:t>
на территории Республики Казахстан"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определяет порядок оказания государственной услуги "Выдача справки по определению адреса объектов недвижимости на территории Республики Казахстан"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справки по определению адреса объектов недвижимости на территории Республики Казахстан",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1128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государственным учреждением "Отдел архитектуры и градостроительства города Аксу" (далее – отдел) пять дней в неделю, за исключением выходных и праздничных дней, с 9.00 часов до 18.30 часов, обед с 13.00 часов до 14.30 часов по адресу: Павлодарская область, город Аксу ул. Астана, 52, телефон 8(71837) 56484, адрес электронной почты archaksu@mail.ru., а также государственная услуга предоставляется через филиал города Аксу республиканского государственного учреждения "Центр обслуживания населения Павлодарской области" (далее - Центр) шесть дней в неделю, за исключением выходных и праздничных дней, с 9.00 часов до 20.00 часов, без перерыва на обед по адресу: Павлодарская область, город Аксу ул.Ленина, 10, телефон 8(71837) 69060, адрес электронной почты Aksu_son@mail.ru.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справки по изменению, присвоению, упразднению, уточнению адресов объекта недвижимости с указанием регистрационного кода адреса на бумажном носителе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подачи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3 (трех) (день приема и выдачи документов не входит в срок оказания государственной услуги) рабочих дней – при уточнении адреса объекта недвижимости;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7 (семи) (день приема и выдачи документов не входит в срок оказания государственной услуги) рабочих дней – при присвоении, изменении или упразднении адреса объекта недвижимости, с выездом на место нахождения объекта недвижимости и с обязательной регистрацией его в информационной системе "Адресный регистр" с указанием регистрационного кода адреса.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в очереди заявителя при сдаче документов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обслуживание получателя, оказываемой на месте в день обращения получателя государственной услуги, -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Для предоставления государственной услуги создаются условия для ожидания и подготовки необходимых документов (зал для ожидания, места для заполнения документов оснащаются стендами с перечнем необходимых документов и образцами их заполнения).</w:t>
      </w:r>
    </w:p>
    <w:bookmarkEnd w:id="4"/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получатель представляет документы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предоставляется при личном посещении 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Заявление, необходимое для получения государственной услуги, заполняется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предоставлении государственной услуги может быть отказано в  случаях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при непосредственном обращении получателя в уполномоченный орган задействованы следующие структурно-функциональные единицы (далее –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Схемы, отражающие связь между логической последовательностью административных действий в процессе оказания государственной услуги и единиц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"/>
    <w:bookmarkStart w:name="z2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справки по определению адреса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объектов недвижимости 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территории Республики Казахстан"  </w:t>
      </w:r>
    </w:p>
    <w:bookmarkEnd w:id="9"/>
    <w:bookmarkStart w:name="z3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</w:t>
      </w:r>
      <w:r>
        <w:br/>
      </w:r>
      <w:r>
        <w:rPr>
          <w:rFonts w:ascii="Times New Roman"/>
          <w:b/>
          <w:i w:val="false"/>
          <w:color w:val="000000"/>
        </w:rPr>
        <w:t>
(далее – единиц) при уточнении адреса объекта недвижимости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4"/>
        <w:gridCol w:w="2359"/>
        <w:gridCol w:w="2637"/>
        <w:gridCol w:w="2828"/>
        <w:gridCol w:w="2702"/>
      </w:tblGrid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предоставленных получателем документов из Центра, подготовка проекта справки либо  мотивированного ответа об отказе в предоставлении государственной услуги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поступивших документов, подписание  проекта справки либо мотивированного ответа об отказе в предоставлении услуги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справки либо мотивированного ответа об отказе в предоставлении услуги в Центр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либо  мотивированного ответа об отказе в предоставлении государственной услуги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 в предоставлении услуги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рабочих дней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(прием документов из Центра – не более 20 минут)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 присвоении, изменении или</w:t>
      </w:r>
      <w:r>
        <w:br/>
      </w:r>
      <w:r>
        <w:rPr>
          <w:rFonts w:ascii="Times New Roman"/>
          <w:b/>
          <w:i w:val="false"/>
          <w:color w:val="000000"/>
        </w:rPr>
        <w:t>
упразднении адреса объекта недвижимости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2325"/>
        <w:gridCol w:w="2646"/>
        <w:gridCol w:w="2860"/>
        <w:gridCol w:w="2732"/>
      </w:tblGrid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предоставленных получателем документов из Центра, подготовка проекта справки либо  мотивированного ответа об отказе в предоставлении государственной услуги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поступивших документов, подписание  проекта справки либо мотивированного ответа об отказе в предоставлении услуги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справки либо мотивированного ответа об отказе в предоставлении услуги в Центр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либо  мотивированного ответа об отказе в предоставлении государственной услуги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 в предоставлении услуги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дней (прием документов из Центра – не более 20 минут)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справки по определению адреса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объектов недвижимости 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территории Республики Казахстан"  </w:t>
      </w:r>
    </w:p>
    <w:bookmarkEnd w:id="12"/>
    <w:bookmarkStart w:name="z3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при уточнении адреса объекта недвижимости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8699500" cy="695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99500" cy="695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оказания государственной услуги при присвоении,</w:t>
      </w:r>
      <w:r>
        <w:br/>
      </w:r>
      <w:r>
        <w:rPr>
          <w:rFonts w:ascii="Times New Roman"/>
          <w:b/>
          <w:i w:val="false"/>
          <w:color w:val="000000"/>
        </w:rPr>
        <w:t>
изменении или упразднении адреса объекта недвижимости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8483600" cy="717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483600" cy="717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Аксу Павлодарской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2012 года N 785/7</w:t>
      </w:r>
    </w:p>
    <w:bookmarkEnd w:id="15"/>
    <w:bookmarkStart w:name="z3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</w:t>
      </w:r>
      <w:r>
        <w:br/>
      </w:r>
      <w:r>
        <w:rPr>
          <w:rFonts w:ascii="Times New Roman"/>
          <w:b/>
          <w:i w:val="false"/>
          <w:color w:val="000000"/>
        </w:rPr>
        <w:t>
архитектурно-планировочного задания"</w:t>
      </w:r>
    </w:p>
    <w:bookmarkEnd w:id="16"/>
    <w:bookmarkStart w:name="z3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определяет порядок оказания государственной услуги "Выдача архитектурно-планировочного задания"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архитектурно-планировочного задания",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1128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государственным учреждением "Отдел архитектуры и градостроительства города Аксу" (далее – отдел) пять дней в неделю, за исключением воскресенья и праздничных дней, с 9.00 часов до 18.30 часов, с перерывом на обед с 13.00 до 14.30 часов, по адресу город Аксу, ул.Астана, 52, а также государственная услуга предоставляется через филиал города Аксу республиканского государственного учреждения "Центр обслуживания населения Павлодарской области" (далее - Центр) шесть дней в неделю, за исключением выходных и праздничных дней, с 9.00 часов до 20.00 часов, без перерыва на обед по адресу: Павлодарская область, город Аксу, ул.Ленина, 10, телефон 8(71837) 69060, адрес электронной почты Aksu_son@mail.ru.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справки с архитектурно-планировочным заданием с обязательным приложением технических условий на подключение к источникам инженерного и коммунального обеспечения (если есть необходимость в их получении), с указанием регистрационного кода на бумажном носителе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получателя государственной услуги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подачи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в течение 8 (восьми)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момента подачи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в течение 15 (пятнадцати) рабочих дней для следующих объектов строительства: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предприятия, вырабатывающие электрическую и тепловую энергию горнодобывающие и обогатительные производственные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предприятия черной и цветной металлургии, машиностроительной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гидротехнические и селезащитные сооружения (дамбы, плотины), обеспечивающие безопасность населенных пунктов и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линейные сооружения, расположенные за пределами границ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магистральные трубопроводы (нефте-газопровод и т.д.)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высоковольтные линии электропередач и волоконно-оптические линии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железные дороги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автомобильные дороги общего пользования, отнесенные к республиканской сети, включая мосты, мостовые переходы, тоннели, многоуровневые развязки;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заявителя при сдаче необходимых документов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получателя при получении необходимых документов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Для предоставления государственной услуги создаются условия для ожидания и подготовки необходимых документов (зал для ожидания, места для заполнения документов оснащаются стендами с перечнем необходимых документов и образцами их заполнения).</w:t>
      </w:r>
    </w:p>
    <w:bookmarkEnd w:id="18"/>
    <w:bookmarkStart w:name="z4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19"/>
    <w:bookmarkStart w:name="z4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получатель представляет документы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Получателю государственной услуги выдается расписка о приеме соответствующих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предоставлении государственной услуги может быть отказано в  случаях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при непосредственном обращении получателя в уполномоченный орган задействованы следующие структурно-функциональные единицы (далее –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Схемы, отражающие связь между логической последовательностью административных действий в процессе оказания государственной услуги и единиц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0"/>
    <w:bookmarkStart w:name="z5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21"/>
    <w:bookmarkStart w:name="z5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22"/>
    <w:bookmarkStart w:name="z5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архитектурно-планировочного задания"</w:t>
      </w:r>
    </w:p>
    <w:bookmarkEnd w:id="23"/>
    <w:bookmarkStart w:name="z5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</w:t>
      </w:r>
      <w:r>
        <w:br/>
      </w:r>
      <w:r>
        <w:rPr>
          <w:rFonts w:ascii="Times New Roman"/>
          <w:b/>
          <w:i w:val="false"/>
          <w:color w:val="000000"/>
        </w:rPr>
        <w:t>
единиц (далее – единиц)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"/>
        <w:gridCol w:w="2088"/>
        <w:gridCol w:w="2239"/>
        <w:gridCol w:w="2390"/>
        <w:gridCol w:w="2520"/>
        <w:gridCol w:w="2240"/>
      </w:tblGrid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предоставленных получателем документов, выдача расписки о приеме соответствующих документов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справки с архитектурно-планировочным заданием либо мотивированного ответа об отказе в предоставлении государственной услуги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  проекта справки с архитектурно-планировочным заданием либо мотивированного ответа об отказе в предоставлении услуги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с архитектурно-планировочным заданием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приеме соответствующих документов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с архитектурно-планировочным заданием либо  мотивированного ответа об отказе в предоставлении государственной услуги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с архитектурно-планировочным заданием либо мотивированный ответ об отказе в предоставлении услуги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с архитектурно-планировочным заданием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рабочих дней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для объектов строительства, указанных</w:t>
      </w:r>
      <w:r>
        <w:br/>
      </w:r>
      <w:r>
        <w:rPr>
          <w:rFonts w:ascii="Times New Roman"/>
          <w:b/>
          <w:i w:val="false"/>
          <w:color w:val="000000"/>
        </w:rPr>
        <w:t xml:space="preserve">
в </w:t>
      </w:r>
      <w:r>
        <w:rPr>
          <w:rFonts w:ascii="Times New Roman"/>
          <w:b/>
          <w:i w:val="false"/>
          <w:color w:val="000000"/>
        </w:rPr>
        <w:t>подпункте 2)</w:t>
      </w:r>
      <w:r>
        <w:rPr>
          <w:rFonts w:ascii="Times New Roman"/>
          <w:b/>
          <w:i w:val="false"/>
          <w:color w:val="000000"/>
        </w:rPr>
        <w:t xml:space="preserve"> пункта 7 Стандарта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"/>
        <w:gridCol w:w="2088"/>
        <w:gridCol w:w="2174"/>
        <w:gridCol w:w="2434"/>
        <w:gridCol w:w="2542"/>
        <w:gridCol w:w="2219"/>
      </w:tblGrid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предоставленных получателем документов, выдача расписки о приеме соответствующих документов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справки с архитектурно-планировочным заданием либо  мотивированного ответа об отказе в предоставлении государственной услуги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  проекта справки с архитектурно-планировочным заданием либо мотивированного ответа об отказе в предоставлении услуги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с архитектурно-планировочным заданием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приеме соответствующих документов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с архитектурно-планировочным заданием либо  мотивированного ответа об отказе в предоставлении государственной услуги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с архитектурно-планировочным заданием либо мотивированный ответ об отказе в предоставлении услуги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с архитектурно-планировочным заданием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рабочих дней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архитектурно-планировочного задания"</w:t>
      </w:r>
    </w:p>
    <w:bookmarkEnd w:id="26"/>
    <w:bookmarkStart w:name="z6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оказания государственной услуги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8432800" cy="765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432800" cy="765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оказания государственной услуги для объектов</w:t>
      </w:r>
      <w:r>
        <w:br/>
      </w:r>
      <w:r>
        <w:rPr>
          <w:rFonts w:ascii="Times New Roman"/>
          <w:b/>
          <w:i w:val="false"/>
          <w:color w:val="000000"/>
        </w:rPr>
        <w:t xml:space="preserve">
строительства, указанных в </w:t>
      </w:r>
      <w:r>
        <w:rPr>
          <w:rFonts w:ascii="Times New Roman"/>
          <w:b/>
          <w:i w:val="false"/>
          <w:color w:val="000000"/>
        </w:rPr>
        <w:t>подпункте 2)</w:t>
      </w:r>
      <w:r>
        <w:rPr>
          <w:rFonts w:ascii="Times New Roman"/>
          <w:b/>
          <w:i w:val="false"/>
          <w:color w:val="000000"/>
        </w:rPr>
        <w:t xml:space="preserve"> пункта 7 Стандарта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645400" cy="745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45400" cy="745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