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5b15" w14:textId="9fe5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государственными учреждениями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20 июля 2012 года N 490/6. Зарегистрировано Департаментом юстиции Павлодарской области 22 августа 2012 года N 12-2-207. Утратило силу постановлением акимата города Аксу Павлодарской области от 24 июня 2013 года N 370/3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Аксу Павлодарской области от 24.06.2013 N 370/3.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бесплатного подвоза обучающихся и воспитанников к общеобразовательной организации образования и обратно домой";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паспорта на животное";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исполняющий обязанности руководителя аппарата акима города Фишер Т.В.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Бакауов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Аксу от 20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N 490/6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"Обеспечение бесплатного</w:t>
      </w:r>
      <w:r>
        <w:br/>
      </w:r>
      <w:r>
        <w:rPr>
          <w:rFonts w:ascii="Times New Roman"/>
          <w:b/>
          <w:i w:val="false"/>
          <w:color w:val="000000"/>
        </w:rPr>
        <w:t>
подвоза обучающихся и воспитанников к общеобразовательной</w:t>
      </w:r>
      <w:r>
        <w:br/>
      </w:r>
      <w:r>
        <w:rPr>
          <w:rFonts w:ascii="Times New Roman"/>
          <w:b/>
          <w:i w:val="false"/>
          <w:color w:val="000000"/>
        </w:rPr>
        <w:t>
организации образования и обратно домой"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"Обеспечение бесплатного подвоза обучающихся и воспитанников в общеобразовательной организации образования и обратно домой"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стандарта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"Обеспечение бесплатного подвоза обучающихся и воспитанников к общеобразовательной организации образования и обратно домой",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N 336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государственными учреждениями аппаратов акимов поселка, сел и сельских округов города Аксу (далее – уполномоченные органы), пять дней в неделю, за исключением выходных и праздничных дней, с 9-00 часов до 18-30 часов, с перерывом на обед с 13-00 до 14-30 часов,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обеспечение обучающихся и воспитанников бесплатным подвозом к общеобразовательной организации образования и обратно домой с выдачей справки об обеспечении бесплатным подвозом к общеобразовательной организации образования и обратно домой,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момента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рабочие дни в соответствии с установленным графиком работы с 9.00 часов до 18.00 часов, с перерывом на обед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зданиях аппаратов акимов поселка, сел и сельских округов, где предусмотрены условия для обслуживания потребителей,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родителя или законного представителя обучающегося на обеспечение его ребенка бесплатным подвозом к общеобразовательной организации образования,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 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свидетельства о рождении ребенка (удостоверение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учебы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свидетельства о рождении, удостоверение личности предоставляется для сверки с копией и возвращается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Образец заявления для получения государственной услуги размещается в фойе акимата, а также можно получить у специалистов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Заявление, копия свидетельства о рождении ребенка или удостоверение личности и справка с места учебы сдаются в кабинет ответственного за оказание данной услуги специалиста акимата,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потребителю выдается расписка в получении необходимых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 номера и даты приема заявления, фамилии, имени, отчества специалиста акимата,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Способ доставки результата государственной услуги потребителю осуществляется специалистом акимата в соответствии с установленным графиком работы на основании принятой справки об обеспечении бесплатным подвозом к общеобразовательной организации образования, заверенной подписью и печатью акима. Выдается специалистом акимата при личном обращении потребителя по истечении 5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выдаче справки фиксируется в книге учета справок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отказа в предоставлении государственной услуги служит предоставление потребителем неполного пакета документов,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должен обеспечить сохранность, защиту и конфиденциальность информации о содержании документа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при непосредственном обращении потребителя в уполномоченный орган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аппарата акима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  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поселка,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города Аксу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3119"/>
        <w:gridCol w:w="2374"/>
        <w:gridCol w:w="2170"/>
        <w:gridCol w:w="2051"/>
        <w:gridCol w:w="1646"/>
      </w:tblGrid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аппарата акима сельского округа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Сарышыганакского сельского округа города Аксу"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Суатколь, с. Жанашаруа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 770707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140114 с. Сарышыганак, ул. Молодежная, 10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Акжольского сельского округа города Аксу"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Юбилейное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778382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140111 с. Акжол, ул. Школьная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Айнакольского сельского округа г. Аксу"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Сынтас,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Карабай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770244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Айнаколь, ул. Центральная, 23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сельского округа имени М.Омарова г. Аксу"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Сырлакала, отд. Донентаева, отд. Коктерек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770244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Школьная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03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Кызалжарского     сельского округа города Аксу"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Барынтал, отд. Караколь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770700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Школьная, 16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Енбекского сельского округа города Аксу"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Енбек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773601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Путь Ильича, ул. Школьная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2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Достыкского сельского округа города Аксу"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Торткудук,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отд. Малая, Парамоновка,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отд. 30 лет Казахстана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778244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Достык,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Первая линия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08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Жолкудукского сельского округа города Аксу"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Ребровка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отд. Ж. Майдан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779576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Школьная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Евгеньевского сельского округа города Аксу"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Сольветка,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Евгеньевка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774410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Евгеньевка,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Гагарина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  </w:t>
      </w:r>
    </w:p>
    <w:bookmarkEnd w:id="11"/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 СФЕ</w:t>
      </w:r>
      <w:r>
        <w:br/>
      </w:r>
      <w:r>
        <w:rPr>
          <w:rFonts w:ascii="Times New Roman"/>
          <w:b/>
          <w:i w:val="false"/>
          <w:color w:val="000000"/>
        </w:rPr>
        <w:t>
при обращении к акиму поселка, села, сельского округа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2477"/>
        <w:gridCol w:w="2312"/>
        <w:gridCol w:w="2190"/>
        <w:gridCol w:w="2415"/>
        <w:gridCol w:w="2458"/>
      </w:tblGrid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поселка, села, сельского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поселка, села,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поселка, села, сельского округа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необходимых документов для получения государственной услуги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либо мотивированного ответа об отказе в предоставлении услуги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справки либо мотивированного ответа об отказе в предоставлении государственной услуги потребителю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</w:tr>
      <w:tr>
        <w:trPr>
          <w:trHeight w:val="40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с указанием номера и даты приема заявления, фамилии, имени, отчества специалиста аппарата акима, выдавшего расписку с указанием даты получения услуги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услуги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государственной услуги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об обеспечении бес-платным подвозом к общеобразовательной организации образования и обратно домой,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  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 при</w:t>
      </w:r>
      <w:r>
        <w:br/>
      </w:r>
      <w:r>
        <w:rPr>
          <w:rFonts w:ascii="Times New Roman"/>
          <w:b/>
          <w:i w:val="false"/>
          <w:color w:val="000000"/>
        </w:rPr>
        <w:t>
обращении к акиму поселка, села, сельского округа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0706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Аксу от 20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N 490/6   </w:t>
      </w:r>
    </w:p>
    <w:bookmarkEnd w:id="15"/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 паспорта на животное"</w:t>
      </w:r>
    </w:p>
    <w:bookmarkEnd w:id="16"/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ветеринарного паспорта на животное" (далее – государственная услуга) предоставляется ветеринарным врачом отдела ветеринарии города и аппаратов акимов поселка, сел и сельских округов и сел (далее - аппараты акимов сельских округов)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государственной услуги "Выдача ветеринарного паспорта на животное",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</w:p>
    <w:bookmarkEnd w:id="18"/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в рабочие дни, с 9.00 до 18.30 часов, с перерывом на обед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предоставлении государственной услуги размещена на стендах, расположенных в местах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–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(выдача бланков ветеринарного паспорта на животное) оказывается платно. Потребитель осуществляет оплату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-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и (выписки из ветеринарного паспорта) на животное потребителем предоставляются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обращении для получения ветеринарного паспорта на животное документ, подтверждающий сдачу потребителем необходимых документов,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получение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паспорта на животное"   </w:t>
      </w:r>
    </w:p>
    <w:bookmarkEnd w:id="25"/>
    <w:bookmarkStart w:name="z5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4006"/>
        <w:gridCol w:w="4171"/>
        <w:gridCol w:w="2791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государственного учреждения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местоположения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данные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ветеринарии города Аксу"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улица Вокзальная, 16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3-31-41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Аксу города Аксу"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поселок Аксу, улица Шевченко, 39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3-00-59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3-02-32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Алгабас города Аксу"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Алгабас, улица Советов, 4а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79-6-75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Калкаман города Аксу"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Калкаман, улица Степная, 15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78-5-00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kalkaman.aksu@mail.ru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Уштерек города Аксу"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Уштерек, улица Ленина, 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77-4-01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77-2-30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Айнакольского сельского округа города Аксу"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Аксу, Айнакольский сельский округ, село Айнаколь, улица Центральная, 23а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70-2-44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Акжолского сельского округа города Аксу"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Акжолский сельский округ, село Акжол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71-6-36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Достыкского сельского округа города Аксу"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Достыкский сельский округ, село Достык, улица 1 линия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4-15-49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Евгеньевского сельского округа города Аксу"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Евгеньевский сельский округ, село Евгеньевка, улица Гагарина, 17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74-4-10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seloevgenevka@mail.ru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Енбекского сельского округа города Аксу"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Енбекский сельский округ, село Путь Ильича, улица Школьная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73-6-01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73-5-21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enbek.aksu@mail.ru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Жолкудукского сельского округа города Аксу"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Жолкудукский сельский округ, село Жолкудук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79-5-16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сельского округа им. М. Омарова города Аксу"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сельский округ имени Мамаита Омарова, село имени Мамаита Омарова, улица Аргынбаева, 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4-11-59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AAOmarova@mail.ru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Куркольского сельского округа города Аксу"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Куркольский сельский округ, село Курколь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4-12-21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Кызылжарского сельского округа города Аксу"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Кызылжарский сельский округ, село Кызылжар, улица Школьная, 16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7-07-00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Пограничного сельского округа города Аксу"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Пограничный сельский округ, село Пограничник, улица Пограничная, 7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4-17-41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V.Chtraub@mail.ru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Сарышыганакского сельского округа города Аксу"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Сарышыганакский сельский округ, село Сарышыганак, улица Молодежная, 10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4-02-00</w:t>
            </w:r>
          </w:p>
        </w:tc>
      </w:tr>
    </w:tbl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паспорта на животное"   </w:t>
      </w:r>
    </w:p>
    <w:bookmarkEnd w:id="27"/>
    <w:bookmarkStart w:name="z6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СФЕ) при обращении потребителя для</w:t>
      </w:r>
      <w:r>
        <w:br/>
      </w:r>
      <w:r>
        <w:rPr>
          <w:rFonts w:ascii="Times New Roman"/>
          <w:b/>
          <w:i w:val="false"/>
          <w:color w:val="000000"/>
        </w:rPr>
        <w:t>
получения ветеринарного паспорта на животное)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2559"/>
        <w:gridCol w:w="2902"/>
        <w:gridCol w:w="2802"/>
        <w:gridCol w:w="2883"/>
      </w:tblGrid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ветеринарный паспорт на животное, ставит печать, либо готовит мотивированный ответ об отказе в предоставлении государственной услуги, подписывает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ветеринарный паспорт на животное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паспорт на животное либо мотивированный ответ об отказе в предоставлении государственной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паспорт на животное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СФЕ) при обращении потребителя для</w:t>
      </w:r>
      <w:r>
        <w:br/>
      </w:r>
      <w:r>
        <w:rPr>
          <w:rFonts w:ascii="Times New Roman"/>
          <w:b/>
          <w:i w:val="false"/>
          <w:color w:val="000000"/>
        </w:rPr>
        <w:t>
получения дубликата ветеринарного паспорта на животное</w:t>
      </w:r>
      <w:r>
        <w:br/>
      </w:r>
      <w:r>
        <w:rPr>
          <w:rFonts w:ascii="Times New Roman"/>
          <w:b/>
          <w:i w:val="false"/>
          <w:color w:val="000000"/>
        </w:rPr>
        <w:t>
(выписки из ветеринарного паспорта на животное)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2516"/>
        <w:gridCol w:w="2366"/>
        <w:gridCol w:w="2324"/>
        <w:gridCol w:w="2559"/>
        <w:gridCol w:w="2239"/>
      </w:tblGrid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ветеринарии города, аким сельского округа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документы, регистрирует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дубликат ветеринарного паспорта на животное (выписку из ветеринарного паспорта на животное), ставит печать, подписывает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дубликат ветеринарного паспорта на животное (выписку из ветеринарного паспорта на животное)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(выписка из ветеринарного паспорта на животное)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(выписка из ветеринарного паспорта на животное)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паспорта на животное"   </w:t>
      </w:r>
    </w:p>
    <w:bookmarkEnd w:id="30"/>
    <w:bookmarkStart w:name="z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1 процесса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 паспорта на животное" при обращении</w:t>
      </w:r>
      <w:r>
        <w:br/>
      </w:r>
      <w:r>
        <w:rPr>
          <w:rFonts w:ascii="Times New Roman"/>
          <w:b/>
          <w:i w:val="false"/>
          <w:color w:val="000000"/>
        </w:rPr>
        <w:t>
потребителя для получения ветеринарного паспорта на животное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61976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 процесса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 паспорта на животное" при обращении</w:t>
      </w:r>
      <w:r>
        <w:br/>
      </w:r>
      <w:r>
        <w:rPr>
          <w:rFonts w:ascii="Times New Roman"/>
          <w:b/>
          <w:i w:val="false"/>
          <w:color w:val="000000"/>
        </w:rPr>
        <w:t>
потребителя для получения дубликата ветеринарного паспорта</w:t>
      </w:r>
      <w:r>
        <w:br/>
      </w:r>
      <w:r>
        <w:rPr>
          <w:rFonts w:ascii="Times New Roman"/>
          <w:b/>
          <w:i w:val="false"/>
          <w:color w:val="000000"/>
        </w:rPr>
        <w:t>
на животное (выписки из ветеринарного паспорта на животное)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5397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Аксу от 20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N 490/6   </w:t>
      </w:r>
    </w:p>
    <w:bookmarkEnd w:id="33"/>
    <w:bookmarkStart w:name="z6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ветеринарной справки"</w:t>
      </w:r>
    </w:p>
    <w:bookmarkEnd w:id="34"/>
    <w:bookmarkStart w:name="z6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5"/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ветеринарной справки" (далее – государственная услуга) предоставляется ветеринарным врачом отдела ветеринарии города и аппаратов акимов поселка, сел и сельских округов (далее - аппараты акимов сельских округов)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государственной услуги "Выдача ветеринарной справки",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выдача ветеринарной справки (на бумажном носителе) либо мотивированный ответ об отказе в предоставлении государственной услуги в письменном виде.</w:t>
      </w:r>
    </w:p>
    <w:bookmarkEnd w:id="36"/>
    <w:bookmarkStart w:name="z7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7"/>
    <w:bookmarkStart w:name="z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рабочие дни, с 9.00 до 18.30 часов, с перерывом на обед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предоставлении государственной услуги размещена на стендах, расположенных в местах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(выдача бланков ветеринарной справки). Потребитель осуществляет оплату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8"/>
    <w:bookmarkStart w:name="z7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потребитель предоставляет документы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Ветеринарная справка, выдается потребителю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отказа в предоставлении государственной услуги предусматривается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bookmarkStart w:name="z8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1"/>
    <w:bookmarkStart w:name="z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42"/>
    <w:bookmarkStart w:name="z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  </w:t>
      </w:r>
    </w:p>
    <w:bookmarkEnd w:id="43"/>
    <w:bookmarkStart w:name="z8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3731"/>
        <w:gridCol w:w="4153"/>
        <w:gridCol w:w="2866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государственного учреждения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местоположения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данные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ветеринарии города Аксу"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улица Вокзальная, 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3-31-41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Аксу города Аксу"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поселок Аксу, улица Шевченко, 39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3-00-59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3-02-32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Алгабас города Аксу"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Алгабас, улица Советов, 4а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79-6-75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Калкаман города Аксу"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Калкаман, улица Степная, 15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78-5-00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kalkaman.aksu@mail.ru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Уштерек города Аксу"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Уштерек, улица Ленина, 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77-4-01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77-2-30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Айнакольского сельского округа города Аксу"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Аксу, Айнакольский сельский округ, село Айнаколь, улица Центральная, 23а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70-2-44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Акжолского сельского округа города Аксу"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Акжолский сельский округ, село Акжол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71-6-36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Достыкского сельского округа города Аксу"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Достыкский сельский округ, село Достык, улица 1 линия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4-15-49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Евгеньевского сельского округа города Аксу"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Евгеньевский сельский округ, село Евгеньевка, улица Гагарина, 17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74-4-10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seloevgenevka@mail.ru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Енбекского сельского округа города Аксу"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Енбекский сельский округ, село Путь Ильича, улица Школьная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73-6-01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73-5-21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enbek.aksu@mail.ru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Жолкудукского сельского округа города Аксу"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Жолкудукский сельский округ, село Жолкудук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79-5-16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сельского округа им. М. Омарова города Аксу"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сельский округ имени Мамаита Омарова, село имени Мамаита Омарова, улица Аргынбаева, 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4-11-59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AAOmarova@mail.ru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Куркольского сельского округа города Аксу"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Куркольский сельский округ, село Курколь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4-12-21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Кызылжарского сельского округа города Аксу"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Кызылжарский сельский округ, село Кызылжар, улица Школьная, 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7-07-00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Пограничного сельского округа города Аксу"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Пограничный сельский округ, село Пограничник, улица Пограничная, 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4-17-41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V.Chtraub@mail.ru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Сарышыганакского сельского округа города Аксу"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Сарышыганакский сельский округ, село Сарышыганак, улица Молодежная,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4-02-00</w:t>
            </w:r>
          </w:p>
        </w:tc>
      </w:tr>
    </w:tbl>
    <w:bookmarkStart w:name="z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  </w:t>
      </w:r>
    </w:p>
    <w:bookmarkEnd w:id="45"/>
    <w:bookmarkStart w:name="z8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 (СФЕ)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353"/>
        <w:gridCol w:w="3873"/>
        <w:gridCol w:w="401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отдела ветеринарии города Аксу и аппарата акима сельского округа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отдела ветеринарии города Аксу и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ветеринарную справку, ставит печать либо готовит мотивированный ответ об отказе в предоставлении государственной услуги, подписывает, выдает потребителю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 в журнале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справка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  </w:t>
      </w:r>
    </w:p>
    <w:bookmarkEnd w:id="47"/>
    <w:bookmarkStart w:name="z9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"Выдача ветеринарной справки"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58928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