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9282" w14:textId="d0f9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отдельным категориям нуждающихся граждан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июля 2012 года N 39/7. Зарегистрировано Департаментом юстиции Павлодарской области 10 августа 2012 года N 12-2-206. Утратило силу решением маслихата города Аксу Павлодарской области от 31 января 2014 года N 195/27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31.01.2014 N 195/27.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"копии регистрационного номера налогоплательщика (далее - РНН), копии свидетельства о присвоении социального идентификационного кода (далее - СИК);", "копии РНН, копии СИК,", "копии РНН," заменены словами "копии документа, подтверждающего идентификационный номер" постановлением акимата города Аксу Павлодарской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N 88/11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целях оказания социальной помощи отдельным категориям нуждающихся граждан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предоставляется следующим категориям граждан Республики Казахстан, постоянно проживающим на территории Аксуского региона (далее – граждане):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военнослужащие, принимавшие участие в боевых действиях и ставшие инвалидами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принимавшие участие в ликвидации последствий и ставшие инвалидами вследствие катастрофы на Чернобыльской атомной электростанции (далее - АЭС);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семьи военнослужащих, погибших (умерших) при прохождении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супруга (супруг),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достигшие пенсионного возраста,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 проживающие граждане, состоящие на учете в отделении социальной помощи на дому инвалидам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получающие пенсионные выплаты по возрасту в неполном объеме, но не более минимального размера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получающие государственное базовое социальное пособие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в возрасте от 80 до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в возрасте от 100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инвалиды,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 проживающие инвалиды, состоящие на учете в отделении социальной помощи на дому инвалидам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имеющие в составе семьи детей (ребенка) дошкольного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обучающиеся в высших и средних учебных заведениях по заочной и дистанционной формам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безработные граждане, состоящие на учете в государственном учреждении "Отдел занятости и социальных программ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освободившиеся из мест лишения свободы, осужденные к наказанию, не связанному с изоляцией от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страдающие онкологическим заболеванием, состоящие на диспансерном учете у врача-онколога;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страдающие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лица, страдающие заболеванием вирус иммунодефицита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лица, оставшиеся без средств к существованию, вследствие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студенты из малообеспеченных семей, из числа детей 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беременные женщины, вставшие на учет в сроке беременности до 12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малообеспеченные многодетные матери, имеющие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матери, не состоящие в браке (в супружестве), вдовы и опекуны, воспитывающие детей инвалидов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многодетные матери, награжденные подвесками "Алтын алқа" "Күміс алқа" или ранее получившие звание "Мать-Героиня", а также орденами "Материнская слава" I и II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выпускники высших медицинских учебных заведений, прибывшие для работы в город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20.12.2012 </w:t>
      </w:r>
      <w:r>
        <w:rPr>
          <w:rFonts w:ascii="Times New Roman"/>
          <w:b w:val="false"/>
          <w:i w:val="false"/>
          <w:color w:val="000000"/>
          <w:sz w:val="28"/>
        </w:rPr>
        <w:t>N 88/11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12.04.2013 </w:t>
      </w:r>
      <w:r>
        <w:rPr>
          <w:rFonts w:ascii="Times New Roman"/>
          <w:b w:val="false"/>
          <w:i w:val="false"/>
          <w:color w:val="000000"/>
          <w:sz w:val="28"/>
        </w:rPr>
        <w:t>N 124/15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города Аксу" (далее - уполномоченный орган) оказывает единовременную социальную помощь к указанным памятным и праздничным датам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в размере 75 000 (семьдесят пять тысяч) тенге, на текущий ремонт жилья в размере 15000 (пятнадцать тысяч) тенге, на приобретение продуктовых наборов в размере 5000 (пять тысяч) тенге на основании списка Аксуского городского отделения Павлодарского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(далее - Центр), с указанием расчетного счета получателя в почтовом отделении акционерного общества "Казпочта" или банках второго уровня (далее - расчетный счет);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2), 3), 4), 5), 8), 9), 10), 11), 12),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3000 (три тысячи) тенге на основании списка Центра,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24)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4000 (четыре тысячи) тенге на основании заявления с указанием расчетного счета, копии удостоверения личности, копии документа, подтверждающего идентификационный номер; копии книги регистрации граждан (далее - КРГ) или справки адресно-справочного бюро (далее - САСБ), копии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25)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4000 (четыре тысячи) тенге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копии свидетельства о рождении ребенка, справки об инвалидности ребенка, справки формы N 4 или свидетельства о смерти отца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пожилого человека для категорий,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3, 4, 5, 6 в размере 2000 (две тысячи) тенге на основании списка Центра,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 в размере 5000 (пять тысяч) тенге на основании списка Центра,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инвалида для категорий, указанных в абзацах 3, 4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4000 (четыре тысячи) тенге на основании списка Центра,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вывода войск из Афганистана для категории указанной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(только участники боевых действий в Афганистане) в размере 6000 (шесть тысяч) тенге на основании списка Центра,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аварии на Чернобыльской АЭС для категории, указанной в подпункте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6000 (шесть тысяч) тенге на основании списка Центра,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Первого Президента для категории,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в размере 25000 (двадцать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города Аксу Павлодарской области от 20.12.2012 </w:t>
      </w:r>
      <w:r>
        <w:rPr>
          <w:rFonts w:ascii="Times New Roman"/>
          <w:b w:val="false"/>
          <w:i w:val="false"/>
          <w:color w:val="000000"/>
          <w:sz w:val="28"/>
        </w:rPr>
        <w:t>N 88/11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12.04.2013 </w:t>
      </w:r>
      <w:r>
        <w:rPr>
          <w:rFonts w:ascii="Times New Roman"/>
          <w:b w:val="false"/>
          <w:i w:val="false"/>
          <w:color w:val="000000"/>
          <w:sz w:val="28"/>
        </w:rPr>
        <w:t>N 124/15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Единовременная социальная помощь без учета доходов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возмещение расходов за проезд один раз в год в госпитали городов Астаны и Алматы и обратно к месту постоянного проживания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 и проездных билетов на автомобильном или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указанных в подпунктах 1),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протезирование зубов, согласно справке медицинского учреждения, но не более 15000 (пятнадцать тысяч) тенге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и квитанции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14), 24), 26)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 (за исключением граждан, имеющих право на получение санаторно-курортного лечения из средств областного бюджета) социальная помощь на получение санаторно-курортного лечения или краткосрочного отдыха и оздоровления в размере 49000 (сорок девять тысяч) тенге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 и копии санаторно-курортной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санаторно-курортного лечения или краткосрочного отдыха и оздоровления предоставляет в уполномоченный орган документ, подтверждающий получение санаторно-курортное лечения или отдыха и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абзацах 2 пунктов 14), 15) на приобретение твердого топлива в размере 5 (пяти) месячных расчетных показателей (далее - МРП)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справки уполномоченного органа о состоянии на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погребение для категории, указанной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(пятнадцати) МРП на основании заявления супруга (супруги) или близкого родственника с указанием расчетного счета, копии удостоверения личности, копии документа, подтверждающего идентификационный номер, копии КРГ или САСБ, свидетельства о смерти, справки уполномоченного органа о состоянии на учете на момент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документирование на удостоверение личности гражданина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справки уполномоченного органа о состоянии на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указанием расчетного счета, копии документа, подтверждающего идентификационный номер, копии КРГ или САСБ, справки об освобождении или подтверждающей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18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7 (семи) МРП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и справки медицинского учреждения, подтверждающей болезнь;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проживающим в черте городе Аксу и находящимся на амбулаторном лечении, в размере 7 (семи) МРП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справки, подтверждающей болезнь, выданной ГУ "Аксуская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20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7 (семи) МРП на основании списка, предоставляемого Аксуским отделением ГУ "Павлодарский областной центр по профилактике и борьбе со СПИДом",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21)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(пятнадцати) МРП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акта противопожарной службы о пожаре и справки или заключения, выданного Пожарными частями N 11 и N 17 ГУ "Департамент по мобилизационной подготовке и чрезвычайным ситуациям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оказание образовательных услуг для категории, указанной в подпункте 22)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трехстороннего договора на оказание образовательных услуг заключенного между студентом, акимом города Аксу и руководителем высшего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5 (пяти) МРП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справки врачебно-консультационной комиссии коммунального государственного предприятия на праве хозяйственного ведения "Поликлиника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развитие личного подсобного хозяйства для категории, указанной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210000 (двести десять тысяч) тенге на основании заявления с указанием расчетного счета, копии удостоверения личности, копии документа, подтверждающего идентификационный номер, КРГ или САСБ, акта обследования материально-бытовых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заявитель, после получения данной социальной помощи в течение двух месяцев предоставляет в уполномоченный орган документ, подтверждающий наличие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категорий, указанных в подпунктах 1), 2) , 3), 4), 5), 8), 9), 10), 11), 12), 13),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 услуги по организации экскурсионной поездки в город Астана, оказываемые в соответствии с заключенным договором о государственных закупках, на основании списка, предоставляемого Аксуским городским филиалом общественного объединения "Организация ветеранов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27)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200 (двухсот) МРП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копии диплома об окончании высшего учебного заведения с приложениями, копии свидетельства об окончании интернатуры, копии приказа о приеме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- для оплаты установки национального спутникового телевидения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категорий, указанных в подпунктах 1),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 (двух) месячных расчетных показателей для подписки на областные и городские газеты, имеющие государственный заказ на реализацию государственной информационной политики на местном уровне,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Аксу Павлодарской области от 25.10.2012 </w:t>
      </w:r>
      <w:r>
        <w:rPr>
          <w:rFonts w:ascii="Times New Roman"/>
          <w:b w:val="false"/>
          <w:i w:val="false"/>
          <w:color w:val="000000"/>
          <w:sz w:val="28"/>
        </w:rPr>
        <w:t>N 71/9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20.12.2012 </w:t>
      </w:r>
      <w:r>
        <w:rPr>
          <w:rFonts w:ascii="Times New Roman"/>
          <w:b w:val="false"/>
          <w:i w:val="false"/>
          <w:color w:val="000000"/>
          <w:sz w:val="28"/>
        </w:rPr>
        <w:t>N 88/11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12.04.2013 </w:t>
      </w:r>
      <w:r>
        <w:rPr>
          <w:rFonts w:ascii="Times New Roman"/>
          <w:b w:val="false"/>
          <w:i w:val="false"/>
          <w:color w:val="000000"/>
          <w:sz w:val="28"/>
        </w:rPr>
        <w:t>N 124/15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Ежеквартальная социальная помощь без учета доходов предоставляется на оздоровление для категорий, указанных в подпунктах 6),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 (двух) МРП на основании списка Центра, с указанием расчетного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Ежемесячная социальная помощь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на приобретение лекарств в размере 1 МРП, на возмещение затрат по коммунальным услугам, при условии письменного отказа от жилищной помощи, оказываемой за счет средств городского бюджета,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(пяти) МРП - на основании списка Центра, с указанием расчетного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 услуги по транспортной перевозке инвалидов, имеющих затруднения в передвижений в черте города Аксу, оказываемые на основании государственного социального заказа, в соответствии с заключенным договором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19)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сельской местности города Аксу, на проезд и питание в период амбулаторного лечения в размере 5 (пяти) МРП на основании заявления с указанием расчетного счета, копии удостоверения личности, копии документа, подтверждающего идентификационный номер, копии КРГ или САСБ, справки, подтверждающей болезнь, выданной ГУ "Аксуская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городе Аксу и находящимся на амбулаторном лечении, социальные услуги по обеспечению горячим питанием, оказываемые на основании государственного социального заказа, в соответствии с заключенным договором о государственных закупках на основании списка, предоставляемого государственным учреждением "Аксуская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абзаце пятом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оплаты посещения детского дошкольного учреждения детьми (ребенком) в размере установленной стоимости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абзаце шестом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- для оплаты за подключение к "Internet" и пользование им по широкополосному доступу на основании заявления с указанием расчетного счета, копии удостоверения личности, копии документа, подтверждающего идентификационный номер, копии книги регистрации граждан или справки адресно-справочного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города Аксу Павлодарской области от 20.12.2012 </w:t>
      </w:r>
      <w:r>
        <w:rPr>
          <w:rFonts w:ascii="Times New Roman"/>
          <w:b w:val="false"/>
          <w:i w:val="false"/>
          <w:color w:val="000000"/>
          <w:sz w:val="28"/>
        </w:rPr>
        <w:t>N 88/11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12.04.2013 </w:t>
      </w:r>
      <w:r>
        <w:rPr>
          <w:rFonts w:ascii="Times New Roman"/>
          <w:b w:val="false"/>
          <w:i w:val="false"/>
          <w:color w:val="000000"/>
          <w:sz w:val="28"/>
        </w:rPr>
        <w:t>N 124/15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Ежемесячная помощь с учетом доходов для категории, указанной в подпункте 22)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обучения в высших учебных заведениях предоставляется социальная помощь на проживание, питание и проезд к месту жительства в размере 15235 (пятнадцать тысяч двести тридцать пять) тенге на основании документов, указанных в подпункте 11)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января 2012 года N 5/2 "О перечне отдельных категорий граждан, имеющих право на дополнительную социальную помощь в 2012 году" (зарегистрированное в Реестре государственной регистрации нормативных правовых актов за N 12-2-195, опубликованное 3 марта 2012 года в газете "Акжол - Новый Путь" N 18)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Аксуского городского маслихата по вопросам социальной и молодежной политики, законности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Амирханова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