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0171" w14:textId="8460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18 июля 2012 года N 36/6. Зарегистрировано Департаментом юстиции Павлодарской области 02 августа 2012 года N 12-2-204.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 июля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3209)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"5809575" заменить цифрами "6322219";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"3497858" заменить цифрами "3735832";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"2295551" заменить цифрами "2570221";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"6050246" заменить цифрами "6480680";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"43093" заменить цифрами "125303";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"43093" заменить цифрами "125303";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Амирханова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N 36/6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572"/>
        <w:gridCol w:w="615"/>
        <w:gridCol w:w="7661"/>
        <w:gridCol w:w="25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6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3"/>
        <w:gridCol w:w="593"/>
        <w:gridCol w:w="615"/>
        <w:gridCol w:w="7640"/>
        <w:gridCol w:w="25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6480680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124408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4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0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2767107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381068</w:t>
            </w:r>
          </w:p>
        </w:tc>
      </w:tr>
      <w:tr>
        <w:trPr>
          <w:trHeight w:val="3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2108890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2093918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1976594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</w:t>
            </w:r>
          </w:p>
        </w:tc>
      </w:tr>
      <w:tr>
        <w:trPr>
          <w:trHeight w:val="3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организации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3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2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8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1712684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704211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5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788849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5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 территории, охрана окружающей среды и животного 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89069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10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751057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739344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202771</w:t>
            </w:r>
          </w:p>
        </w:tc>
      </w:tr>
      <w:tr>
        <w:trPr>
          <w:trHeight w:val="15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50409</w:t>
            </w:r>
          </w:p>
        </w:tc>
      </w:tr>
      <w:tr>
        <w:trPr>
          <w:trHeight w:val="16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3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125303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N 36/6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9"/>
        <w:gridCol w:w="569"/>
        <w:gridCol w:w="548"/>
        <w:gridCol w:w="463"/>
        <w:gridCol w:w="97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2"/>
        <w:gridCol w:w="570"/>
        <w:gridCol w:w="549"/>
        <w:gridCol w:w="528"/>
        <w:gridCol w:w="96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91"/>
        <w:gridCol w:w="570"/>
        <w:gridCol w:w="591"/>
        <w:gridCol w:w="527"/>
        <w:gridCol w:w="95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40"/>
        <w:gridCol w:w="540"/>
        <w:gridCol w:w="439"/>
        <w:gridCol w:w="975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55"/>
        <w:gridCol w:w="634"/>
        <w:gridCol w:w="570"/>
        <w:gridCol w:w="570"/>
        <w:gridCol w:w="940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34"/>
        <w:gridCol w:w="612"/>
        <w:gridCol w:w="612"/>
        <w:gridCol w:w="570"/>
        <w:gridCol w:w="9385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55"/>
        <w:gridCol w:w="591"/>
        <w:gridCol w:w="612"/>
        <w:gridCol w:w="570"/>
        <w:gridCol w:w="9405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5"/>
        <w:gridCol w:w="570"/>
        <w:gridCol w:w="677"/>
        <w:gridCol w:w="591"/>
        <w:gridCol w:w="929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6"/>
        <w:gridCol w:w="572"/>
        <w:gridCol w:w="657"/>
        <w:gridCol w:w="572"/>
        <w:gridCol w:w="9331"/>
      </w:tblGrid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77"/>
        <w:gridCol w:w="548"/>
        <w:gridCol w:w="634"/>
        <w:gridCol w:w="591"/>
        <w:gridCol w:w="934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4"/>
        <w:gridCol w:w="570"/>
        <w:gridCol w:w="591"/>
        <w:gridCol w:w="591"/>
        <w:gridCol w:w="9366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3"/>
        <w:gridCol w:w="548"/>
        <w:gridCol w:w="613"/>
        <w:gridCol w:w="613"/>
        <w:gridCol w:w="930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34"/>
        <w:gridCol w:w="570"/>
        <w:gridCol w:w="570"/>
        <w:gridCol w:w="506"/>
        <w:gridCol w:w="94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12"/>
        <w:gridCol w:w="590"/>
        <w:gridCol w:w="542"/>
        <w:gridCol w:w="526"/>
        <w:gridCol w:w="9484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70"/>
        <w:gridCol w:w="549"/>
        <w:gridCol w:w="543"/>
        <w:gridCol w:w="527"/>
        <w:gridCol w:w="956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