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7ac" w14:textId="cbe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Аксу от 26 января 2012 года N 84/2 "Об организации общественных работ по городу Аксу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мая 2012 года N 367/4. Зарегистрировано Департаментом юстиции Павлодарской области 05 июня 2012 года N 12-2-200.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января 2012 года N 84/2 "Об организации общественных работ по городу Аксу на 2012 год" (зарегистрированное в Реестре государственной регистрации нормативных правовых актов за N 12-2-194 и опубликованное в газете "Акжол - Новый путь" 20 марта 2012 года N 22-23)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работы, утвержденный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порядковым номером 37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N 367/4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127"/>
        <w:gridCol w:w="2960"/>
        <w:gridCol w:w="1721"/>
        <w:gridCol w:w="1893"/>
        <w:gridCol w:w="1957"/>
        <w:gridCol w:w="1509"/>
      </w:tblGrid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работ, объемы и конкретные условия общественных работ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(утверждено), человек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"ЖӘРДЕМ" (по согласованию)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Волонтеры, 8-часовой рабочий день, 5-дневная рабочая неделя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