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40a5" w14:textId="c074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мая 2012 года N 32/5. Зарегистрировано Департаментом юстиции Павлодарской области 04 июня 2012 года N 12-2-199.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постановлением акимата Павлодарской области от 15 мая 2012 года N 148/6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"5762067" заменить цифрами "5809575";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"2248043" заменить цифрами "2295551";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"6002738" заменить цифрами "6050246";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Амирханова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внеочередная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N 32/5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365/42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549"/>
        <w:gridCol w:w="527"/>
        <w:gridCol w:w="7961"/>
        <w:gridCol w:w="26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5809575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3497858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4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570"/>
        <w:gridCol w:w="543"/>
        <w:gridCol w:w="7844"/>
        <w:gridCol w:w="271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6050246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13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15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392231</w:t>
            </w:r>
          </w:p>
        </w:tc>
      </w:tr>
      <w:tr>
        <w:trPr>
          <w:trHeight w:val="13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2200859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2187216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2041132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 и юношества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71683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7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94912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9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1412822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538708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658431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111461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148087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3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 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703008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691596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672397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469626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