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f231" w14:textId="cd0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12 апреля 2012 года N 19/4. Зарегистрировано Департаментом юстиции Павлодарской области 20 апреля 2012 года N 12-2-197.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Павлодарского областного маслихата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(зарегистрированное в Реестре государственной регистрации нормативных  правовых актов за N 5201, опубликованное в газете "Сарыарқа самалы" от 14 апреля 2012 года N 42, в газете "Звезда Прииртышья" от 14 апреля 2012 года N 42)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 нормативных правовых актов за N 12-2-189, опубликованное 11 января 2012 года в газете "Акжол - 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"4390879" заменить цифрами "5762067";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"7163" заменить цифрами "7166";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"876858" заменить цифрами "2248043";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"4588018" заменить цифрами "6002738";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"41860" заменить цифрами "58849";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"44697" заменить цифрами "61686";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"43093";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"43093";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"-288999 " заменить цифрами "- 342613";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"288999" заменить цифрами " 342613";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"19200" заменить цифрами "19199";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(IV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N 19/4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365/42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446"/>
        <w:gridCol w:w="576"/>
        <w:gridCol w:w="533"/>
        <w:gridCol w:w="8304"/>
        <w:gridCol w:w="24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5762067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3497858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30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2248043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2248043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43"/>
        <w:gridCol w:w="572"/>
        <w:gridCol w:w="545"/>
        <w:gridCol w:w="8236"/>
        <w:gridCol w:w="24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6002738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90822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15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14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4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441039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392231</w:t>
            </w:r>
          </w:p>
        </w:tc>
      </w:tr>
      <w:tr>
        <w:trPr>
          <w:trHeight w:val="15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2196111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2182468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2041132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3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5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8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8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1362614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482500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4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664431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123461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148087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4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топливно-энегетического комплекса и недропользования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 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704058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10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692646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 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673447</w:t>
            </w:r>
          </w:p>
        </w:tc>
      </w:tr>
      <w:tr>
        <w:trPr>
          <w:trHeight w:val="15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16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  природные 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