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e9c" w14:textId="86ce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марта 2012 года N 180/3. Зарегистрировано Департаментом юстиции Павлодарской области 05 апреля 2012 года N 12-2-196. Утратило силу постановлением акимата города Аксу Павлодарской области от 23 апреля 2012 года N 278/3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23.04.2012 N 278/3.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частной собственности на земельный участок";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постоянного землепользования";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возмездного (долгосрочного, краткосрочного) землепользования (аренды)";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безвозмездного землепользования".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Даутова Д.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N 180/3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 выдача</w:t>
      </w:r>
      <w:r>
        <w:br/>
      </w:r>
      <w:r>
        <w:rPr>
          <w:rFonts w:ascii="Times New Roman"/>
          <w:b/>
          <w:i w:val="false"/>
          <w:color w:val="000000"/>
        </w:rPr>
        <w:t>
актов на право частной собственности на земельный участок"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"Отдел земельных отношений города Аксу" (далее - отдел), с участием Аксуского городского филиала дочернего государственного предприятия "ПавлодарНПЦзем" (далее - специализированное предприятие), которое изготавливает акт на право частной собственности на земельный участок (далее – акт) или дубликат акта на право частной собственности на земельный участок (далее –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частной собственности на земельный участок",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N 102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на бумажном носителе акта или дубликата, либо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стандарта, составляет 6 рабочих дней, при выдаче дубликата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с предоставлением в отдел или центр документа (квитанции) об уплате услуг за изготовление акта или дубликата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или дубликата производится наличным или безналичным способом через банки второго уровня на расчетный счет специализированного предприятия,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по адресу: Павлодарская область, город Аксу, улица Астана 37, телефон 8 (71837) 6-22-46, пять рабочих дней в неделю, за исключением выходных и праздничных дней, с 9.00 часов до 18.30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 адресу: Павлодарская область, город Аксу, улица Ленина 10, телефон 8 (71837) 6-90-66, шесть рабочих дней в неделю, за исключением воскресенья и праздничных дней с 9.00 часов до 19.00 часов с перерывом на обед с 13-00 до 14-00 часов. Прием документов осуществляется в порядке очереди, без предварительной записи и ускоренного обслуживания.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выдачи акта или дубликата потребитель предоставляет в отдел или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акта или дубликата осуществляется лично потребителю,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и приостановления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каждой СФЕ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061"/>
        <w:gridCol w:w="1876"/>
        <w:gridCol w:w="1669"/>
        <w:gridCol w:w="1834"/>
        <w:gridCol w:w="1875"/>
        <w:gridCol w:w="1876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или дубликата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или дубликата, заверение гербовой печатью,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 или дубликата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дня, при выдаче дубликата 2 рабочих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850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N 180/3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</w:t>
      </w:r>
      <w:r>
        <w:br/>
      </w:r>
      <w:r>
        <w:rPr>
          <w:rFonts w:ascii="Times New Roman"/>
          <w:b/>
          <w:i w:val="false"/>
          <w:color w:val="000000"/>
        </w:rPr>
        <w:t>
выдача актов на право постоянного землепользования"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"Отдел земельных отношений города Аксу" (далее - отдел), с участием Аксуского городского филиала дочернего государственного предприятия "ПавлодарНПЦзем" (далее - специализированное предприятие), которое изготавливает акт на право постоянного землепользования (далее – акт) или дубликат акта на право постоянного землепользования (далее –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постоянного землепользования",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N 102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на бумажном носителе акта или дубликата, либо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государственным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с предоставлением в отдел или центр документа (квитанции) об уплате услуг за изготовление акта или дубликата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или дубликата производится наличным или безналичным способом через банки второго уровня на расчетный счет специализированного предприятия,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по адресу: Павлодарская область, город Аксу, улица Астана 37, телефон 8 (71837) 6-22-46, пять рабочих дней в неделю, за исключением выходных и праздничных дней, с 9.00 часов до 18.30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 адресу: Павлодарская область, город Аксу, улица Ленина 10, телефон 8 (71837) 6-90-66, шесть рабочих дней в неделю, за исключением воскресенья и праздничных дней с 9.00 часов до 19.00 часов с перерывом на обед с 13-00 до 14-00 часов. Прием документов осуществляется в порядке очереди, без предварительной записи и ускоренного обслуживания.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выдачи акта или дубликата потребитель предоставляет в отдел или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акта или дубликата осуществляется лично потребителю,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и приостановления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каждой СФЕ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976"/>
        <w:gridCol w:w="2019"/>
        <w:gridCol w:w="1955"/>
        <w:gridCol w:w="1998"/>
        <w:gridCol w:w="2365"/>
        <w:gridCol w:w="1956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или дубликата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или дубликата, заверение гербовой печатью,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 или дубликата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дня, при выдаче дубликата 2 рабочих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отдел: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739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N 180/3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 выдача</w:t>
      </w:r>
      <w:r>
        <w:br/>
      </w:r>
      <w:r>
        <w:rPr>
          <w:rFonts w:ascii="Times New Roman"/>
          <w:b/>
          <w:i w:val="false"/>
          <w:color w:val="000000"/>
        </w:rPr>
        <w:t>
актов 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
краткосрочного) землепользования (аренды)"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"Отдел земельных отношений города Аксу" (далее - отдел), с участием Аксуского городского филиала дочернего государственного предприятия "ПавлодарНПЦзем" (далее - специализированное предприятие), которое изготавливает акт на право временного возмездного (долгосрочного, краткосрочного) землепользования (аренды) (далее – акт) или дубликат акта на право временного возмездного (долгосрочного, краткосрочного) землепользования (аренды) (далее –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возмездного (долгосрочного, краткосрочного) землепользования (аренды)",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N 102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на бумажном носителе акта или дубликата, либо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с предоставлением в отдел или центр документа (квитанции) об уплате услуг за изготовление акта или дубликата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или дубликата производится наличным или безналичным способом через банки второго уровня на расчетный счет специализированного предприятия,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по адресу: Павлодарская область, город Аксу, улица Астана 37, телефон 8 (71837) 6-22-46, пять рабочих дней в неделю, за исключением выходных и праздничных дней, с 9.00 часов до 18.30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 адресу: Павлодарская область, город Аксу, улица Ленина 10, телефон 8 (71837) 6-90-66, шесть рабочих дней в неделю, за исключением воскресенья и праздничных дней с 9.00 часов до 19.00 часов с перерывом на обед с 13-00 до 14-00 часов. Прием документов осуществляется в порядке очереди, без предварительной записи и ускоренного обслуживания.</w:t>
      </w:r>
    </w:p>
    <w:bookmarkEnd w:id="32"/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выдачи акта или дубликата потребитель предоставляет в отдел или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</w:p>
    <w:bookmarkEnd w:id="34"/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акта или дубликата осуществляется лично потребителю,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и приостановления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каждой СФЕ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возмездного (долгосрочного,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(аренды)"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080"/>
        <w:gridCol w:w="2270"/>
        <w:gridCol w:w="2082"/>
        <w:gridCol w:w="2080"/>
        <w:gridCol w:w="2270"/>
        <w:gridCol w:w="2104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или дубликата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или дубликата, заверение гербовой печатью,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 или дубликата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дня, при выдаче дубликата 2 рабочих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и 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возмездного (долгосрочного,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краткосрочного) землепользования (аренды)"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24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N 180/3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и выдача</w:t>
      </w:r>
      <w:r>
        <w:br/>
      </w:r>
      <w:r>
        <w:rPr>
          <w:rFonts w:ascii="Times New Roman"/>
          <w:b/>
          <w:i w:val="false"/>
          <w:color w:val="000000"/>
        </w:rPr>
        <w:t>
актов на право временного безвозмездного землепользования"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"Отдел земельных отношений города Аксу" (далее - отдел), с участием Аксуского городского филиала дочернего государственного предприятия "ПавлодарНПЦзем" (далее - специализированное предприятие), которое изготавливает акт на право временного безвозмездного землепользования  (далее – акт) или дубликат акта на право временного безвозмездного (далее –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безвозмездного землепользования",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N 102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на бумажном носителе акта или дубликата, либо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6 рабочих дней, при выдаче дубликата - 4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на платной основе с предоставлением в отдел или центр документа (квитанции) об уплате услуг за изготовление акта или дубликата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или дубликата производится наличным или безналичным способом через банки второго уровня на расчетный счет специализированного предприятия,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по адресу: Павлодарская область, город Аксу, улица Астана 37, телефон 8 (71837) 6-22-46, пять рабочих дней в неделю, за исключением выходных и праздничных дней, с 9.00 часов до 18.30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 адресу: Павлодарская область, город Аксу, улица Ленина 10, телефон 8 (71837) 6-90-66, шесть рабочих дней в неделю, за исключением воскресенья и праздничных дней с 9.00 часов до 19.00 часов с перерывом на обед с 13-00 до 14-00 часов. Прием документов осуществляется в порядке очереди, без предварительной записи и ускоренного обслуживания.</w:t>
      </w:r>
    </w:p>
    <w:bookmarkEnd w:id="46"/>
    <w:bookmarkStart w:name="z9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выдачи акта или дубликата потребитель предоставляет в отдел или центр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</w:p>
    <w:bookmarkEnd w:id="48"/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Отделом или центром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акта или дубликата осуществляется лично потребителю,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и приостановления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каждой СФЕ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Законами Республики Казахстан.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  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058"/>
        <w:gridCol w:w="1950"/>
        <w:gridCol w:w="1841"/>
        <w:gridCol w:w="1950"/>
        <w:gridCol w:w="2341"/>
        <w:gridCol w:w="18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или дубликата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или дубликата, заверение гербовой печатью,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 или дубликата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или дубликат,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  или дубликата,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дня, при выдаче дубликата 2 рабочих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безвозмездного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  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отдел: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1374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