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6ee" w14:textId="b2d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31 января 2012 года N 3. Зарегистрировано Департаментом юстиции Павлодарской области 16 февраля 2012 года N 12-2-191.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января по март 2012 года приписку граждан мужского пола 1995 года рождения, а также старших возрастов, не прошедших ранее приписку к призывному участку государственного учреждения "Объединенный отдел по делам обороны города Аксу Павлодарской области"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поселка, сел и сельских округов города Аксу обеспечить своевременную явку в отдел граждан, подлежащих приписке, с наличием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руководителям организаций, учреждений и учебных заведений независимо от форм собственности, обеспечить своевременную явку в отдел граждан подлежащих приписке, с наличием требуемых документов, с освобождением их от работы (учебы) на время, необходимое для выполнения их обязанностей, связанных с постановкой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главному врачу коммунального государственного казенного предприятия "Поликлиника города Аксу" (по согласованию) с началом приписки выделить врачей-специалистов и медицинский персонал для проведения медицинского освидетельствования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акима города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Аксу, подполковник                  К. Смайлов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Аксу"                               К. Кабулов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