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4fe3" w14:textId="10e4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Кенжеколь Кенжекольского сельского округа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Кенжекольского сельского округа города Павлодара Павлодарской области от 16 мая 2012 года N 44. Зарегистрировано Управлением юстиции города Павлодара Павлодарской области 30 мая 2012 года N 12-1-186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Кенжеколь Кенжекольского сельского округа города Павлодара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новым улицам села Кенжеколь, Кенжекольского сельского округа города Павлодара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С. Бектурганов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Кенжекольского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округа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2012 года N 44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Наименования улиц села Кенжеколь</w:t>
      </w:r>
      <w:r>
        <w:br/>
      </w:r>
      <w:r>
        <w:rPr>
          <w:rFonts w:ascii="Times New Roman"/>
          <w:b/>
          <w:i w:val="false"/>
          <w:color w:val="000000"/>
        </w:rPr>
        <w:t>
Кенжекольского сельского округа города Павлодара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улице N 1- улица Желтоқсан;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улице N 2 – улица Болашақ;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улице N 3 - улица Аксуская.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