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f333" w14:textId="1bdf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занятости и социальных программ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14 декабря 2012 года N 1676/27. Зарегистрировано Департаментом юстиции Павлодарской области 23 января 2013 года N 3372. Утратило силу постановлением акимата города Павлодара Павлодарской области от 20 июня 2013 года N 778/3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Павлодара Павлодарской области от 20.06.2013 N 778/3.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 в целях качественного предоставления государственных услуг,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и учет граждан, пострадавших вследствие ядерных испытаний на Семипалатинском испытательном ядерном полигоне»;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безработным гражданам»;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предоставления им пpoтезно-ортопедической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инвалидов для обеспечения их сурдо-тифлотехническими средствами и обязательными гигиеническими средствами»;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государственных пособий семьям, имеющим детей до 18 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жилищной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социальной помощи специалистам социальной сферы, проживающим в сельской местности, по приобретению топлива».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города Канафину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Павлодара                      О. Каиргельдинов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1676/27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и учет граждан, пострадавших вследствие ядерных</w:t>
      </w:r>
      <w:r>
        <w:br/>
      </w:r>
      <w:r>
        <w:rPr>
          <w:rFonts w:ascii="Times New Roman"/>
          <w:b/>
          <w:i w:val="false"/>
          <w:color w:val="000000"/>
        </w:rPr>
        <w:t>
испытаний на Семипалатинском испытательном ядерном полигоне»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«Регистрация и учет граждан, пострадавших вследствие ядерных испытаний на Семипалатинском испытательном ядерном полигоне» (далее – государственная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города Павлодара» (далее - уполномоченный орган), расположенным по адресу: 140000, Павлодарская область, город Павлодар, улица Кривенко, дом 25, телефон (8(7182)32-57-80), график работы ежедневно с 9.00 часов до 18.30 часов, с обеденным перерывом с 13.00 до 14.30 часов, кроме выходных (суббота, воскресенье) и праздничных дней, сайт: www.ozsp.gov.kz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филиалы республиканского государственного предприятия «Центр обслуживания населения по Павлодарской области» (далее - центр) на альтернативной основе, по адресам: 140000, Павлодарская область, город Павлодар, улица Павлова, дом 48, телефон (8(7182)70-37-23), электронный адрес: otchet_pavcon@mail.ru, улица Кутузова, дом 204, телефон (8(7182)34-59-05), электронный адрес: kutuzova204@mail.ru, улица Исиналиева, дом 24, телефоны (8(7182)70-37-29), электронный адрес: akimhanow@mail.ru. График работы центров: ежедневно с 9.00 часов до 20.00 часов без перерыва, кроме праздничных и выходного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ядерном полигоне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следующим физическим лицам (далее - потребитель):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проживавшим, работавшим или проходившим службу (в том числе срочную) на территориях, подвергшихся загрязнению радиоактивными веществами в период проведения воздушных и наземных ядерных взрывов (1949-1965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проживавшим, работавшим или проходившим службу (в том числе срочную) на этих территориях в период проведения подземных ядерных взрывов с 1966 по 1990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проживавшим, работавшим или проходившим службу (в том числе срочную) на территории с льготным социально-экономическим статусом с 1949 по 1990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детям лиц, указанных во втором и третьем абзацах настоящего пункта, признанным инвалидами или имеющим заболевания, при установлении причинной связи между их состоянием здоровья и фактом пребывания одного из родителей на указанных в Законе зонах.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 в рабочий орган специальной комиссии – не более двадцати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(до получения талона)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потребителя не более пятнадцати минут в рабочем органе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Уполномоченным органом в предоставлении государственной услуги может быть отказано в случае,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сдаче всех необходимых документов для получения государственной услуги потребителю выдается талон о получении всех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и учет граждан,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пострадавших вследствие ядерных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испытаний на Семипалатинском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испытательном ядерном полигоне»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1676/27 </w:t>
      </w:r>
    </w:p>
    <w:bookmarkEnd w:id="11"/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2396"/>
        <w:gridCol w:w="2632"/>
        <w:gridCol w:w="2439"/>
        <w:gridCol w:w="2977"/>
        <w:gridCol w:w="2655"/>
      </w:tblGrid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рабочего органа специальной комиссии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рабочего органа специальной комиссии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комиссия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макетов дел и принятие решения о регистрации и учете граждан Республики Казахстан, пострадавших вследствие ядерных испытаний на Семипалатинском ядерном полигоне либо мотивированный ответ об отказе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макета дел на комиссию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календарных дней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календарного дня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и учет граждан,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пострадавших вследствие ядерных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испытаний на Семипалатинском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испытательном ядерном полигоне»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1676/27 </w:t>
      </w:r>
    </w:p>
    <w:bookmarkEnd w:id="13"/>
    <w:bookmarkStart w:name="z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4295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1676/27</w:t>
      </w:r>
    </w:p>
    <w:bookmarkEnd w:id="15"/>
    <w:bookmarkStart w:name="z4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безработным гражданам»</w:t>
      </w:r>
    </w:p>
    <w:bookmarkEnd w:id="16"/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«Выдача справок безработным гражданам» (далее - государственная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города Павлодара» (далее - уполномоченный орган), расположенным по адресу: 140000, Павлодарская область, город Павлодар, улица Кривенко, дом 25, телефон (8(7182)32-12-81), график работы ежедневно с 9.00 часов до 18.30 часов, с обеденным перерывом с 13.00 до 14.30 часов, кроме выходных (суббота, воскресенье) и праздничных дней, сайт: www.ozsp.gov.kz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филиалы республиканского государственного предприятия «Центр обслуживания населения по Павлодарской области» (далее - центр) на альтернативной основе, по адресам: 140000, Павлодарская область, город Павлодар, улица Павлова, дом 48, телефон (8(7182)70-37-23), электронный адрес: otchet_pavcon@mail.ru, улица Кутузова, дом 204, телефон (8(7182)34-59-05), электронный адрес: kutuzova204@mail.ru, улица Исиналиева, дом 24, телефоны (8(7182)70-37-29), электронный адрес: akimhanow@mail.ru. График работы центров: ежедневно с 9.00 часов до 20.00 часов без перерыва, кроме праздничных и выходного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выдача потребителю справки о регистрации в качестве безработного,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оралманам, иностранцам, лицам без гражданства, постоянно проживающим в Республике Казахстан (далее - потребитель).</w:t>
      </w:r>
    </w:p>
    <w:bookmarkEnd w:id="18"/>
    <w:bookmarkStart w:name="z5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предоставления государственной услуги с момента предъявления необходимых документов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(при регистрации, получении талона, с момента обращения и подачи электронного запроса) – десять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оказываемая на месте в день обращения потребителя – десять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с момента сдачи потребителем необходимых документов: три рабочих дня (день приема и день выдачи документов не входят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в очереди при сдаче необходимых документов – тридцать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до получения государственной услуги, оказываемой на месте в день обращения потребителя, - тридцать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потребителя, - тридцать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Отказ в выдаче справки безработным производится в случае отсутствия регистрации потребителя в качестве безработного в уполномоченном органе.</w:t>
      </w:r>
    </w:p>
    <w:bookmarkEnd w:id="20"/>
    <w:bookmarkStart w:name="z6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1"/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– справка о регистрации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заявления с указанием реквизитов,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Выдача справки осуществляется при личном посещении потребителем уполномоченного органа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8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23"/>
    <w:bookmarkStart w:name="z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24"/>
    <w:bookmarkStart w:name="z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безработным гражданам»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1676/27   </w:t>
      </w:r>
    </w:p>
    <w:bookmarkEnd w:id="25"/>
    <w:bookmarkStart w:name="z8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2247"/>
        <w:gridCol w:w="2226"/>
        <w:gridCol w:w="2034"/>
        <w:gridCol w:w="2205"/>
        <w:gridCol w:w="1885"/>
        <w:gridCol w:w="2674"/>
      </w:tblGrid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5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</w:tr>
    </w:tbl>
    <w:bookmarkStart w:name="z8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безработным гражданам»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1676/27   </w:t>
      </w:r>
    </w:p>
    <w:bookmarkEnd w:id="27"/>
    <w:bookmarkStart w:name="z8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6200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1676/27</w:t>
      </w:r>
    </w:p>
    <w:bookmarkEnd w:id="29"/>
    <w:bookmarkStart w:name="z8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инвалидов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им протезно-ортопедической помощи»</w:t>
      </w:r>
    </w:p>
    <w:bookmarkEnd w:id="30"/>
    <w:bookmarkStart w:name="z8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8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«Оформление документов на инвалидов для предоставления им протезно-ортопедической помощи» (далее - государственная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города Павлодара» (далее - уполномоченный орган), расположенным по адресу: 140000, Павлодарская область, город Павлодара, улица Кривенко, дом 25, телефон (8(7182)32-25-13), график работы ежедневно с 9.00 часов до 18.30 часов, с обеденным перерывом с 13.00 до 14.30 часов, кроме выходных (суббота, воскресенье) и праздничных дней, сайт: www.ozsp.gov.kz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филиалы республиканского государственного предприятия «Центр обслуживания населения по Павлодарской области» (далее - центр) на альтернативной основе, по адресам: 140000, Павлодарская область, город Павлодар, улица Павлова, дом 48, телефон (8(7182)70-37-23), электронный адрес: otchet_pavcon@mail.ru, улица Кутузова, дом 204, телефон (8(7182)34-59-05), электронный адрес: kutuzova204@mail.ru, улица Исиналиева, дом 24, телефоны (8(7182)70-37-29), электронный адрес: akimhanow@mail.ru. График работы центров: ежедневно с 9.00 часов до 20.00 часов без перерыва, кроме праздничных и выходного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уведомление об оформлении документов на инвалидов для предоставления протезно-ортопедической помощи,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участникам, инвалидам Великой Отечественной войны, а также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военнослужащим,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 начальствующего и рядового состава органов внутренних дел, органов национальной безопасности, инвалидность которых наступила в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инвалидам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</w:p>
    <w:bookmarkEnd w:id="32"/>
    <w:bookmarkStart w:name="z10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3"/>
    <w:bookmarkStart w:name="z10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тридцати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пятнадцати минут в уполномоченном органе, тридцати минут -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Уполномоченным органом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4"/>
    <w:bookmarkStart w:name="z11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5"/>
    <w:bookmarkStart w:name="z11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– справка о регистрации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заявления с указанием реквизитов,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6"/>
    <w:bookmarkStart w:name="z12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37"/>
    <w:bookmarkStart w:name="z12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38"/>
    <w:bookmarkStart w:name="z12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предоставления им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протезно-ортопедической помощи»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1676/27 </w:t>
      </w:r>
    </w:p>
    <w:bookmarkEnd w:id="39"/>
    <w:bookmarkStart w:name="z12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"/>
        <w:gridCol w:w="2380"/>
        <w:gridCol w:w="2089"/>
        <w:gridCol w:w="2276"/>
        <w:gridCol w:w="2090"/>
        <w:gridCol w:w="2235"/>
        <w:gridCol w:w="2340"/>
      </w:tblGrid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уведомления, либо мотивированного ответа об отказе в предоставлении услуги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организационно-распорядительное решение)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уведомления, либо мотивированного ответа об отказе в предоставлении услуги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услуги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12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предоставления им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протезно-ортопедической помощи»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1676/27 </w:t>
      </w:r>
    </w:p>
    <w:bookmarkEnd w:id="41"/>
    <w:bookmarkStart w:name="z12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4549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1676/27</w:t>
      </w:r>
    </w:p>
    <w:bookmarkEnd w:id="43"/>
    <w:bookmarkStart w:name="z12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инвалидов для обеспечения их</w:t>
      </w:r>
      <w:r>
        <w:br/>
      </w:r>
      <w:r>
        <w:rPr>
          <w:rFonts w:ascii="Times New Roman"/>
          <w:b/>
          <w:i w:val="false"/>
          <w:color w:val="000000"/>
        </w:rPr>
        <w:t>
сурдо-тифлотехническими средствами</w:t>
      </w:r>
      <w:r>
        <w:br/>
      </w:r>
      <w:r>
        <w:rPr>
          <w:rFonts w:ascii="Times New Roman"/>
          <w:b/>
          <w:i w:val="false"/>
          <w:color w:val="000000"/>
        </w:rPr>
        <w:t>
и обязательными гигиеническими средствами»</w:t>
      </w:r>
    </w:p>
    <w:bookmarkEnd w:id="44"/>
    <w:bookmarkStart w:name="z13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5"/>
    <w:bookmarkStart w:name="z13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«Оформление документов на инвалидов для обеспечения их сурдо-тифлотехническими средствами и обязательными гигиеническими средствами» (далее - государственная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города Павлодара» (далее - уполномоченный орган), расположенным по адресу: 140000, Павлодарская область, город Павлодар, улица Кривенко, дом 25, телефон (8(7182)32-25-13), график работы ежедневно с 9.00 часов до 18.30 часов, с обеденным перерывом с 13.00 до 14.30 часов, кроме выходных (суббота, воскресенье) и праздничных дней, сайт: www.ozsp.gov.kz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филиалы республиканского государственного предприятия «Центр обслуживания населения по Павлодарской области» (далее - центр) на альтернативной основе, по адресам: 140000, Павлодарская область, город Павлодар, улица Павлова, дом 48, телефон (8(7182)70-37-23), электронный адрес: otchet_pavcon@mail.ru, улица Кутузова, дом 204, телефон (8(7182)34-59-05), электронный адрес: kutuzova204@mail.ru, улица Исиналиева, дом 24, телефоны (8(7182)70-37-29), электронный адрес: akimhanow@mail.ru. График работы центров: ежедневно с 9.00 часов до 20.00 часов без перерыва, кроме праздничных и выходного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услуги, которую получит заявитель, является уведомление об оформлении документов на инвалидов для обеспечения их сурдо-тифлотехническими средствами и обязательными гигиеническими средствами,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сурдо-техническими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второй, третьей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первой, второй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инвалидам, нуждающимся в обязательных гигиенических средствах,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- индивидуального предпринимателя, или ликвидации юридического лица.</w:t>
      </w:r>
    </w:p>
    <w:bookmarkEnd w:id="46"/>
    <w:bookmarkStart w:name="z1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7"/>
    <w:bookmarkStart w:name="z1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более пятнадцати минут в уполномоченном органе, тридцать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8"/>
    <w:bookmarkStart w:name="z1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9"/>
    <w:bookmarkStart w:name="z1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путем личного посещения потребителя, либо уполномоченного представителя, действующего на основании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 реквизитов,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bookmarkStart w:name="z1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51"/>
    <w:bookmarkStart w:name="z1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52"/>
    <w:bookmarkStart w:name="z1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 на инвалидов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средствами и обязательными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гигиеническими средствами»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1676/27    </w:t>
      </w:r>
    </w:p>
    <w:bookmarkEnd w:id="53"/>
    <w:bookmarkStart w:name="z17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структурно-функциональных единиц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"/>
        <w:gridCol w:w="2379"/>
        <w:gridCol w:w="2089"/>
        <w:gridCol w:w="2276"/>
        <w:gridCol w:w="2089"/>
        <w:gridCol w:w="2235"/>
        <w:gridCol w:w="2402"/>
      </w:tblGrid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уведомления, либо мотивированного ответа об отказе в предоставлении услуги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организационно-распорядительное решение)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уведомления, либо мотивированного ответа об отказе в предоставлении услуги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услуги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1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 на инвалидов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средствами и обязательными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гигиеническими средствами»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1676/27    </w:t>
      </w:r>
    </w:p>
    <w:bookmarkEnd w:id="55"/>
    <w:bookmarkStart w:name="z1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3914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1676/27</w:t>
      </w:r>
    </w:p>
    <w:bookmarkEnd w:id="57"/>
    <w:bookmarkStart w:name="z1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государственных пособий семьям,</w:t>
      </w:r>
      <w:r>
        <w:br/>
      </w:r>
      <w:r>
        <w:rPr>
          <w:rFonts w:ascii="Times New Roman"/>
          <w:b/>
          <w:i w:val="false"/>
          <w:color w:val="000000"/>
        </w:rPr>
        <w:t>
имеющим детей до 18 лет»</w:t>
      </w:r>
    </w:p>
    <w:bookmarkEnd w:id="58"/>
    <w:bookmarkStart w:name="z1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9"/>
    <w:bookmarkStart w:name="z1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« Назначение государственных пособий семьям, имеющим детей до 18 лет» (далее - государственная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города Павлодара» (далее - уполномоченный орган), расположенным по адресу: 140000, Павлодарская область, город Павлодар, улица Кривенко, дом 25, телефон (8(7182)32-17-28), график работы ежедневно с 9.00 часов до 18.30 часов, с обеденным перерывом с 13.00 до 14.30 часов, кроме выходных (суббота, воскресенье) и праздничных дней, сайт: www.ozsp.gov.kz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жительства, заявитель обращается за получением государственной услуги к акиму поселка, аула (села), аульного (сельского) округа (далее – аким сельского округа),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филиалы республиканского государственного предприятия «Центр обслуживания населения по Павлодарской области» (далее - центр) на альтернативной основе, по адресам: 140000, Павлодарская область, город Павлодар, улица Павлова, дом 48, телефон (8(7182)70-37-23), электронный адрес: otchet_pavcon@mail.ru, улица Кутузова, дом 204, телефон (8(7182)34-59-05), электронный адрес: kutuzova204@mail.ru, улица Исиналиева, дом 24, телефоны (8(7182)70-37-29), электронный адрес: akimhanow@mail.ru. График работы центров: ежедневно с 9.00 часов до 20.00 часов без перерыва, кроме праздничных и выходного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услуги, которую получит заявитель, является уведомление о назначении пособия на детей до 18 лет,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постоянно проживающим в Республике Казахстан и оралманам, имеющим детей до 18 лет, среднедушевой доход семьи которых ниже стоимости продовольственной корзины (далее - потребитель).</w:t>
      </w:r>
    </w:p>
    <w:bookmarkEnd w:id="60"/>
    <w:bookmarkStart w:name="z18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61"/>
    <w:bookmarkStart w:name="z1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не более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 – в течение десяти рабочих дней (день приема и выдачи документа (результата) государственной услуги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пятнадцати минут на обслуживание одного заявителя в уполномоченном органе, у акима сельского округа и в центре -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пятнадцати минут в уполномоченном органе, у акима сельского округа и тридцати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2"/>
    <w:bookmarkStart w:name="z19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3"/>
    <w:bookmarkStart w:name="z1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у акима сельского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 реквизитов,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4"/>
    <w:bookmarkStart w:name="z20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65"/>
    <w:bookmarkStart w:name="z20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66"/>
    <w:bookmarkStart w:name="z21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 до 18 лет»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1676/27 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445"/>
        <w:gridCol w:w="2507"/>
        <w:gridCol w:w="3253"/>
        <w:gridCol w:w="2784"/>
        <w:gridCol w:w="1038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аппарата акима сельского округа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сайта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Кенжекольского сельского округа»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Кенжеколь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35-24-75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35-28-24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Кенжеколь, ул. Площадь Конституции, 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Павлодарское»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Павлодарское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35-83-17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35-83-38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Павлодарское, ул. Советов, 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Мойылды»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Мойылды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35-65-04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35-65-30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Мойылды ул. Центральная, д. 5-12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Ленинский»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Ленинский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33-72-07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8(7182) 33-72-05 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Ленинский, ул. Макаренко, 3А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21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 до 18 лет»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1676/27 </w:t>
      </w:r>
    </w:p>
    <w:bookmarkEnd w:id="68"/>
    <w:bookmarkStart w:name="z21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69"/>
    <w:bookmarkStart w:name="z2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2119"/>
        <w:gridCol w:w="2119"/>
        <w:gridCol w:w="2120"/>
        <w:gridCol w:w="2442"/>
        <w:gridCol w:w="2270"/>
        <w:gridCol w:w="2250"/>
      </w:tblGrid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документов.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уведомления, либо мотивированного ответа об отказе в предоставлении услуги.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уведомления, либо мотивированного ответа об отказе в предоставлении услуги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уведомления, либо мотивированного ответа об отказе в предоставлении услуги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услуги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21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сельского округа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2140"/>
        <w:gridCol w:w="1728"/>
        <w:gridCol w:w="1923"/>
        <w:gridCol w:w="1945"/>
        <w:gridCol w:w="1924"/>
        <w:gridCol w:w="1729"/>
        <w:gridCol w:w="2055"/>
      </w:tblGrid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документов.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предоставленных документов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уведомления, либо мотивированного ответа об отказе в предоставлении услуги.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уведомления, либо мотивированного ответа об отказе в предоставлении услуги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документов в уполномоченный орган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уведомления, либо мотивированного ответа об отказе в предоставлении услуги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услуги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специалисту аппарата акима сельского округа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календарных дней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календарных дней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календарных дней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календарных дней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21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 до 18 лет»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1676/27 </w:t>
      </w:r>
    </w:p>
    <w:bookmarkEnd w:id="72"/>
    <w:bookmarkStart w:name="z21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73"/>
    <w:bookmarkStart w:name="z21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80391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сельского округа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9756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1676/27</w:t>
      </w:r>
    </w:p>
    <w:bookmarkEnd w:id="76"/>
    <w:bookmarkStart w:name="z22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жилищной помощи»</w:t>
      </w:r>
    </w:p>
    <w:bookmarkEnd w:id="77"/>
    <w:bookmarkStart w:name="z22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8"/>
    <w:bookmarkStart w:name="z22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«Назначение жилищной помощи» (далее – государственная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города Павлодара» (далее - уполномоченный орган), расположенным по адресу: 140000, Павлодарская область, город Павлодар, улица Кривенко, дом 25, телефон (8(7182)32-17-28), график работы ежедневно с 9.00 часов до 18.30 часов, с обеденным перерывом с 13.00 до 14.30 часов, кроме выходных (суббота, воскресенье) и праздничных дней, сайт: www.ozsp.gov.kz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филиалы республиканского государственного предприятия «Центр обслуживания населения по Павлодарской области» (далее - центр) на альтернативной основе, по адресам: 140000, Павлодарская область, город Павлодар, улица Павлова, дом 48, телефон (8(7182)70-37-23), электронный адрес: otchet_pavcon@mail.ru, улица Кутузова, дом 204, телефон (8(7182)34-59-05), электронный адрес: kutuzova204@mail.ru, улица Исиналиева, дом 24, телефоны (8(7182)70-37-29), электронный адрес: akimhanow@mail.ru. График работы центров: ежедневно с 9.00 часов до 20.00 часов без перерыва, кроме праздничных и выходного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бронирование электронной очереди посредством веб-портала электронного правительства адрес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уведомление о назначении жилищной помощи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малообеспеченным семьям (гражданам), постоянно проживающим в данной местности, имеющим право на получение жилищной помощи (далее – потребитель).</w:t>
      </w:r>
    </w:p>
    <w:bookmarkEnd w:id="79"/>
    <w:bookmarkStart w:name="z22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80"/>
    <w:bookmarkStart w:name="z23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–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десяти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необходимых документов - не более двадцати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обслуживание получателя государственной услуги, оказываемой на месте в день обращения получателя государственной услуги, - не более двадцати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необходимых документов - не более двадцати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1"/>
    <w:bookmarkStart w:name="z23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2"/>
    <w:bookmarkStart w:name="z23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- талон с указанием даты регистрации, места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3"/>
    <w:bookmarkStart w:name="z24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84"/>
    <w:bookmarkStart w:name="z24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85"/>
    <w:bookmarkStart w:name="z25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«Назначение жилищной помощи»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1676/27 </w:t>
      </w:r>
    </w:p>
    <w:bookmarkEnd w:id="86"/>
    <w:bookmarkStart w:name="z25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2122"/>
        <w:gridCol w:w="2122"/>
        <w:gridCol w:w="2122"/>
        <w:gridCol w:w="2122"/>
        <w:gridCol w:w="2359"/>
        <w:gridCol w:w="2360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документов.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уведомления, либо мотивированного ответа об отказе в предоставлении услуги.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уведомления, либо мотивированного ответа об отказе в предоставлении услуги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уведомления, либо мотивированного ответа об отказе в предоставлении услуги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услуги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календарных дней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календарных дней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</w:tbl>
    <w:bookmarkStart w:name="z25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«Назначение жилищной помощи»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1676/27 </w:t>
      </w:r>
    </w:p>
    <w:bookmarkEnd w:id="88"/>
    <w:bookmarkStart w:name="z25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80391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1676/27</w:t>
      </w:r>
    </w:p>
    <w:bookmarkEnd w:id="90"/>
    <w:bookmarkStart w:name="z25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обслуживание 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и негосударственных медико-социальных</w:t>
      </w:r>
      <w:r>
        <w:br/>
      </w:r>
      <w:r>
        <w:rPr>
          <w:rFonts w:ascii="Times New Roman"/>
          <w:b/>
          <w:i w:val="false"/>
          <w:color w:val="000000"/>
        </w:rPr>
        <w:t>
учреждениях (организациях), предоставляющих услуги за счет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бюджетных средств»</w:t>
      </w:r>
    </w:p>
    <w:bookmarkEnd w:id="91"/>
    <w:bookmarkStart w:name="z25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2"/>
    <w:bookmarkStart w:name="z25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«Оформление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средств» (далее – государственная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города Павлодара» (далее - уполномоченный орган), расположенным по адресу: 140000, Павлодарская область, город Павлодар, улица Кривенко, дом 25, телефон (8(7182)32-97-18), график работы ежедневно с 9.00 часов до 18.30 часов, с обеденным перерывом с 13.00 до 14.30 часов, кроме выходных (суббота, воскресенье) и праздничных дней, сайт: www.ozsp.gov.kz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филиалы республиканского государственного предприятия «Центр обслуживания населения по Павлодарской области» (далее - центр) на альтернативной основе, по адресам: 140000, Павлодарская область, город Павлодар, улица Павлова, дом 48, телефон (8(7182)70-37-23), электронный адрес: otchet_pavcon@mail.ru, улица Кутузова, дом 204, телефон (8(7182)34-59-05), электронный адрес: kutuzova204@mail.ru, улица Исиналиева, дом 24, телефоны (8(7182)70-37-29), электронный адрес: akimhanow@mail.ru. График работы центров: ежедневно с 9.00 часов до 20.00 часов без перерыва, кроме праздничных и выходного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услуги, является выдача уведомления об оформлении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Казахстан,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старше восемнадцати лет с психоневрологическими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психоневрологическими патологиями или детям-инвалидам с нарушениями функций опорно-двигательного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одиноким инвалидам первой, второй группы и престарелым.</w:t>
      </w:r>
    </w:p>
    <w:bookmarkEnd w:id="93"/>
    <w:bookmarkStart w:name="z26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94"/>
    <w:bookmarkStart w:name="z26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с момента сдачи потребителем необходимых документов: в течение семнадцати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с момента сдачи потребителем необходимых документов: в течение семнадцати рабочих дней (дата приема и выдача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услуги, оказываемой на месте в день обращения потребителя, (до получения талона), не может превышать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потребителя государственной услуги, оказываемой на месте в день обращения потребителя, не может превышать пятнадцати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5"/>
    <w:bookmarkStart w:name="z27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6"/>
    <w:bookmarkStart w:name="z27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 сведений,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7"/>
    <w:bookmarkStart w:name="z28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98"/>
    <w:bookmarkStart w:name="z28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99"/>
    <w:bookmarkStart w:name="z28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«Оформление документов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социальное обслуживание 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негосударственных медико-социальных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учреждениях 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за счет государственных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средств»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1676/27     </w:t>
      </w:r>
    </w:p>
    <w:bookmarkEnd w:id="100"/>
    <w:bookmarkStart w:name="z28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2097"/>
        <w:gridCol w:w="2097"/>
        <w:gridCol w:w="2097"/>
        <w:gridCol w:w="2097"/>
        <w:gridCol w:w="2098"/>
        <w:gridCol w:w="2864"/>
      </w:tblGrid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документов.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уведомления, либо мотивированного ответа об отказе в предоставлении услуги.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уведомления, либо мотивированного ответа об отказе в предоставлении услуги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уведомления, либо мотивированного ответа об отказе в предоставлении услуги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услуги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12 рабочих дней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28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«Оформление документов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социальное обслуживание 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негосударственных медико-социальных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учреждениях 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за счет государственных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средств»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1676/27     </w:t>
      </w:r>
    </w:p>
    <w:bookmarkEnd w:id="102"/>
    <w:bookmarkStart w:name="z28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80391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1676/27</w:t>
      </w:r>
    </w:p>
    <w:bookmarkEnd w:id="104"/>
    <w:bookmarkStart w:name="z29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обслуживание на дому для</w:t>
      </w:r>
      <w:r>
        <w:br/>
      </w:r>
      <w:r>
        <w:rPr>
          <w:rFonts w:ascii="Times New Roman"/>
          <w:b/>
          <w:i w:val="false"/>
          <w:color w:val="000000"/>
        </w:rPr>
        <w:t>
одиноких, одиноко проживающих престарелых, инвалидов и</w:t>
      </w:r>
      <w:r>
        <w:br/>
      </w:r>
      <w:r>
        <w:rPr>
          <w:rFonts w:ascii="Times New Roman"/>
          <w:b/>
          <w:i w:val="false"/>
          <w:color w:val="000000"/>
        </w:rPr>
        <w:t>
детей-инвалидов, нуждающихся в постороннем уходе и помощи»</w:t>
      </w:r>
    </w:p>
    <w:bookmarkEnd w:id="105"/>
    <w:bookmarkStart w:name="z29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6"/>
    <w:bookmarkStart w:name="z29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«Оформление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помощи» (далее - государственная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города Павлодара» (далее - уполномоченный орган), расположенным по адресу: 140000, Павлодарская область, город Павлодар, улица Кривенко, дом 25, телефон (8(7187)34-51-36), график работы ежедневно с 9.00 часов до 18.30 часов, с обеденным перерывом с 13.00 до 14.30 часов, кроме выходных (суббота, воскресенье) и праздничных дней, сайт: www.ozsp.gov.kz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филиалы республиканского государственного предприятия «Центр обслуживания населения по Павлодарской области» (далее - центр) на альтернативной основе, по адресам: 140000, Павлодарская область, город Павлодар, улица Павлова, дом 48, телефон (8(7182)70-37-23), электронный адрес: otchet_pavcon@mail.ru, улица Кутузова, дом 204, телефон (8(7182)34-59-05), электронный адрес: kutuzova204@mail.ru, улица Исиналиева, дом 24, телефоны (8(7182)70-37-29), электронный адрес: akimhanow@mail.ru. График работы центров: ежедневно с 9.00 часов до 20.00 часов без перерыва, кроме праздничных и выходного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услуги, которую получит потребитель, является уведомление об оформлении документов на социальное обслуживание на дому,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оралманам, постоянно проживающим на территории Республики Казахстан иностранцам и лицам без гражданства,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одиноким и одиноко проживающим инвалидам первой, второй группы и престарелым;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с нарушениями опорно-двигательного аппарата,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детям - инвалидам с психоневрологическими патологиями, проживающим в семьях;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 с психоневрологическими заболеваниями в возрасте старше 18 лет, проживающим в семьях.</w:t>
      </w:r>
    </w:p>
    <w:bookmarkEnd w:id="107"/>
    <w:bookmarkStart w:name="z30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08"/>
    <w:bookmarkStart w:name="z30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необходимых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 в течение четырнадцати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– в течение четырнадцати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приема и выдачи документа (результата) государственной услуги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не может превышать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может превышать пятнадцати минут в уполномоченном органе, тридцати минут -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9"/>
    <w:bookmarkStart w:name="z31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10"/>
    <w:bookmarkStart w:name="z3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 номера и даты приема заявления, вида запрашиваемой государственной услуги, количества и названий положенных документов, даты времени и места выдачи документов,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1"/>
    <w:bookmarkStart w:name="z32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2"/>
    <w:bookmarkStart w:name="z3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 предусмотренном законами Республики Казахстан.</w:t>
      </w:r>
    </w:p>
    <w:bookmarkEnd w:id="113"/>
    <w:bookmarkStart w:name="z3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 на социальное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на дому для одиноких,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одиноко проживающих престарелых,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и детей-инвалидов,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 уходе и помощи»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1676/27    </w:t>
      </w:r>
    </w:p>
    <w:bookmarkEnd w:id="114"/>
    <w:bookmarkStart w:name="z32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2098"/>
        <w:gridCol w:w="2098"/>
        <w:gridCol w:w="2098"/>
        <w:gridCol w:w="2098"/>
        <w:gridCol w:w="2099"/>
        <w:gridCol w:w="2759"/>
      </w:tblGrid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уведомления, либо мотивированного ответа об отказе в предоставлении услуги.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уведомления, либо мотивированного ответа об отказе в предоставлении услуги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уведомления, либо мотивированного ответа об отказе в предоставлении услуги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услуги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9 рабочих дней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3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 на социальное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на дому для одиноких,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одиноко проживающих престарелых,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и детей-инвалидов,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 уходе и помощи»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1676/27    </w:t>
      </w:r>
    </w:p>
    <w:bookmarkEnd w:id="116"/>
    <w:bookmarkStart w:name="z32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80264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1676/27</w:t>
      </w:r>
    </w:p>
    <w:bookmarkEnd w:id="118"/>
    <w:bookmarkStart w:name="z33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социальной помощи специалистам социальной сферы,</w:t>
      </w:r>
      <w:r>
        <w:br/>
      </w:r>
      <w:r>
        <w:rPr>
          <w:rFonts w:ascii="Times New Roman"/>
          <w:b/>
          <w:i w:val="false"/>
          <w:color w:val="000000"/>
        </w:rPr>
        <w:t>
проживающим в сельской местности, по приобретению топлива»</w:t>
      </w:r>
    </w:p>
    <w:bookmarkEnd w:id="119"/>
    <w:bookmarkStart w:name="z33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0"/>
    <w:bookmarkStart w:name="z3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«Назначение социальной помощи специалистам социальной сферы, проживающим в сельской местности, по приобретению топлива» (далее - государственная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города Павлодара» (далее - уполномоченный орган), расположенным по адресу: 140000, Павлодарская область, город Павлодар, улица Кривенко, дом 25, телефон (8(7182)32-17-28), график работы ежедневно с 9.00 часов до 18.30 часов, с обеденным перерывом с 13.00 до 14.30 часов, кроме выходных (суббота, воскресенье) и праздничных дней, сайт: www.ozsp.gov.kz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потребитель обращается за получением государственной услуги к акиму поселка, аула (села), аульного (сельского) округа (далее - аким сельского округа),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через филиалы республиканского государственного предприятия «Центр обслуживания населения по Павлодарской области» (далее - центр) на альтернативной основе, по адресам: 140000, Павлодарская область, город Павлодар, улица Павлова, дом 48, телефон (8(7182)70-37-23), электронный адрес: otchet_pavcon@mail.ru, улица Кутузова, дом 204, телефон (8(7182)34-59-05), электронный адрес: kutuzova204@mail.ru, улица Исиналиева, дом 24, телефоны (8(7182)70-37-29), электронный адрес: akimhanow@mail.ru. График работы центров: ежедневно с 9.00 часов до 20.00 часов без перерыва, кроме праздничных и выходного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уведомление о назначении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(далее - потребитель).</w:t>
      </w:r>
    </w:p>
    <w:bookmarkEnd w:id="121"/>
    <w:bookmarkStart w:name="z33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22"/>
    <w:bookmarkStart w:name="z3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в течение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3"/>
    <w:bookmarkStart w:name="z35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24"/>
    <w:bookmarkStart w:name="z3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у акима сельского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5"/>
    <w:bookmarkStart w:name="z361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26"/>
    <w:bookmarkStart w:name="z36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27"/>
    <w:bookmarkStart w:name="z36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«Назначение социальной помощи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специалистам социальной сферы,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проживающим в сельской местности,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приобретению топлива»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1676/27 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020"/>
        <w:gridCol w:w="2103"/>
        <w:gridCol w:w="2977"/>
        <w:gridCol w:w="3319"/>
        <w:gridCol w:w="1592"/>
      </w:tblGrid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аппарата акима сельского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сайта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Кенжекольского сельского округа»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Кенжеколь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35-24-75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35-28-24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Кенжеколь, ул. Площадь Конституции, 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Павлодарское»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35-83-17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35-83-38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Павлодарское, ул. Советов, 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Мойылды»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Мойылды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35-65-04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35-65-30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Мойылды ул. Центральная, д. 5-12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поселка Ленинский»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33-72-07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33-72-05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Ленинский, ул. Макаренко, 3А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36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«Назначение социальной помощи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специалистам социальной сферы,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проживающим в сельской местности,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приобретению топлива»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1676/27 </w:t>
      </w:r>
    </w:p>
    <w:bookmarkEnd w:id="129"/>
    <w:bookmarkStart w:name="z36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130"/>
    <w:bookmarkStart w:name="z36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2097"/>
        <w:gridCol w:w="2097"/>
        <w:gridCol w:w="2097"/>
        <w:gridCol w:w="2098"/>
        <w:gridCol w:w="2098"/>
        <w:gridCol w:w="2843"/>
      </w:tblGrid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документов.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уведомления, либо мотивированного ответа об отказе в предоставлении услуги.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уведомления, либо мотивированного ответа об отказе в предоставлении услуги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уведомления, либо мотивированного ответа об отказе в предоставлении услуги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услуги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36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сельского округа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1922"/>
        <w:gridCol w:w="1707"/>
        <w:gridCol w:w="1922"/>
        <w:gridCol w:w="1901"/>
        <w:gridCol w:w="1708"/>
        <w:gridCol w:w="1708"/>
        <w:gridCol w:w="2480"/>
      </w:tblGrid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предоставленных документов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уведомления, либо мотивированного ответа об отказе в предоставлении услуги.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уведомления, либо мотивированного ответа об отказе в предоставлении услуги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документов в уполномоченный орган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уведомления, либо мотивированного ответа об отказе в предоставлении услуги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услуги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специалисту аппарата акима сельского округа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</w:tbl>
    <w:bookmarkStart w:name="z36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«Назначение социальной помощи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специалистам социальной сферы,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проживающим в сельской местности,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приобретению топлива»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1676/27 </w:t>
      </w:r>
    </w:p>
    <w:bookmarkEnd w:id="133"/>
    <w:bookmarkStart w:name="z36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134"/>
    <w:bookmarkStart w:name="z37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80645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64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7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сельского округа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81915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1915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