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b23" w14:textId="ecf5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20 декабря 2012 года N 88/13. Зарегистрировано Департаментом юстиции Павлодарской области 29 декабря 2012 года N 3309.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6 декабря 2012 года N 116/11 "Об областном бюджете на 2013 – 2015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31 948 225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26 127 444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1 415 402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3 922 753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35 260 244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1 180 177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1 207 106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города Павлодара Павлодарской области от 12</w:t>
      </w:r>
      <w:r>
        <w:rPr>
          <w:rFonts w:ascii="Times New Roman"/>
          <w:b w:val="false"/>
          <w:i w:val="false"/>
          <w:color w:val="ff0000"/>
          <w:sz w:val="28"/>
        </w:rPr>
        <w:t xml:space="preserve">.12.2013 </w:t>
      </w:r>
      <w:r>
        <w:rPr>
          <w:rFonts w:ascii="Times New Roman"/>
          <w:b w:val="false"/>
          <w:i w:val="false"/>
          <w:color w:val="000000"/>
          <w:sz w:val="28"/>
        </w:rPr>
        <w:t>N 204/28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2013 год предусмотрены бюджетные изъятия из бюджета города Павлодара в областной бюджет в сумме 8 006 305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2013 год резерв местного исполнительного органа города Павлодара в сумме 161 718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города Павлодара Павлодарской области от 18.10.2013 </w:t>
      </w:r>
      <w:r>
        <w:rPr>
          <w:rFonts w:ascii="Times New Roman"/>
          <w:b w:val="false"/>
          <w:i w:val="false"/>
          <w:color w:val="000000"/>
          <w:sz w:val="28"/>
        </w:rPr>
        <w:t>N 198/26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бюджета города Павлодара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акимов Кенжекольского сельского округа, сел Мойылды, Павлодарское, Жетекши, поселка Ленинский,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города Павлодара Павлодарской области от 18.10.2013 </w:t>
      </w:r>
      <w:r>
        <w:rPr>
          <w:rFonts w:ascii="Times New Roman"/>
          <w:b w:val="false"/>
          <w:i w:val="false"/>
          <w:color w:val="000000"/>
          <w:sz w:val="28"/>
        </w:rPr>
        <w:t>N 198/26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на 2013 год повышение на 25 процентов окладов и тарифных ставок специалистам сферы образования, социального обеспечения и культуры,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Предоставить меры социальной поддержки в виде подъемного пособия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Павлодара в 2013 году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Павлодара Павлодарской области от 11.04.2013 </w:t>
      </w:r>
      <w:r>
        <w:rPr>
          <w:rFonts w:ascii="Times New Roman"/>
          <w:b w:val="false"/>
          <w:i w:val="false"/>
          <w:color w:val="000000"/>
          <w:sz w:val="28"/>
        </w:rPr>
        <w:t>N 122/18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 и утрачивает силу с введением в действие решения маслихата о бюджете города Павлодара на следующий плановый период.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Павлодара Павлодарской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N 204/28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502"/>
        <w:gridCol w:w="8466"/>
        <w:gridCol w:w="232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31948225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26127444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6876644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275284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</w:t>
            </w:r>
          </w:p>
        </w:tc>
      </w:tr>
      <w:tr>
        <w:trPr>
          <w:trHeight w:val="20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9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4"/>
        <w:gridCol w:w="542"/>
        <w:gridCol w:w="542"/>
        <w:gridCol w:w="7867"/>
        <w:gridCol w:w="236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35260244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803475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534124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17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9497061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3290689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2329928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960761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5410860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5401006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4890135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795512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521913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1388724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1285879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2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110207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0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6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9726537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5983318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5828665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3430525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1870321</w:t>
            </w:r>
          </w:p>
        </w:tc>
      </w:tr>
      <w:tr>
        <w:trPr>
          <w:trHeight w:val="17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3449404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3408296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500585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2551262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597651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327527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14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2378347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2090500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1991721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1059785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640647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6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1180177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525"/>
        <w:gridCol w:w="8258"/>
        <w:gridCol w:w="229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34048078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33721135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12277540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12277540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9283966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9283966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3353580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7613923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540835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285109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15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</w:t>
            </w:r>
          </w:p>
        </w:tc>
      </w:tr>
      <w:tr>
        <w:trPr>
          <w:trHeight w:val="20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9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43"/>
        <w:gridCol w:w="543"/>
        <w:gridCol w:w="7681"/>
        <w:gridCol w:w="232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33192078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336288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222236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127972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127972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99353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99353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99353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7779170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2327277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2327277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2327277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5229004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5218459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4703052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515407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180038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180038</w:t>
            </w:r>
          </w:p>
        </w:tc>
      </w:tr>
      <w:tr>
        <w:trPr>
          <w:trHeight w:val="12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</w:p>
        </w:tc>
      </w:tr>
      <w:tr>
        <w:trPr>
          <w:trHeight w:val="17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142871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1203848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1139422</w:t>
            </w:r>
          </w:p>
        </w:tc>
      </w:tr>
      <w:tr>
        <w:trPr>
          <w:trHeight w:val="12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</w:p>
        </w:tc>
      </w:tr>
      <w:tr>
        <w:trPr>
          <w:trHeight w:val="27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66397</w:t>
            </w:r>
          </w:p>
        </w:tc>
      </w:tr>
      <w:tr>
        <w:trPr>
          <w:trHeight w:val="14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399763</w:t>
            </w:r>
          </w:p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106435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</w:p>
        </w:tc>
      </w:tr>
      <w:tr>
        <w:trPr>
          <w:trHeight w:val="22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150044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64426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64426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62703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51467</w:t>
            </w:r>
          </w:p>
        </w:tc>
      </w:tr>
      <w:tr>
        <w:trPr>
          <w:trHeight w:val="12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1232881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2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1210385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230031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662459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743119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262012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245375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245375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245831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243421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159271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51738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1350279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  <w:tr>
        <w:trPr>
          <w:trHeight w:val="12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140698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75405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75405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65293</w:t>
            </w:r>
          </w:p>
        </w:tc>
      </w:tr>
      <w:tr>
        <w:trPr>
          <w:trHeight w:val="16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65293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2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19841841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19841841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19841841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19841841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-856000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439"/>
        <w:gridCol w:w="8384"/>
        <w:gridCol w:w="229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38709988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38347115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14698260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14698260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11194738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11194738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3581543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2286115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493533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801836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8530406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7616581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307829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15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146246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88386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88386</w:t>
            </w:r>
          </w:p>
        </w:tc>
      </w:tr>
      <w:tr>
        <w:trPr>
          <w:trHeight w:val="20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9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16"/>
        <w:gridCol w:w="609"/>
        <w:gridCol w:w="538"/>
        <w:gridCol w:w="7734"/>
        <w:gridCol w:w="226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35280988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343819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130762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130762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80803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80803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11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7860741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2354134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2354134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2354134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5273046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5261764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4741502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520262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190442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34276</w:t>
            </w:r>
          </w:p>
        </w:tc>
      </w:tr>
      <w:tr>
        <w:trPr>
          <w:trHeight w:val="13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152872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1273109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1208239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1203751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215823</w:t>
            </w:r>
          </w:p>
        </w:tc>
      </w:tr>
      <w:tr>
        <w:trPr>
          <w:trHeight w:val="20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  с законодательством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71045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427205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84761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18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1463650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91654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91654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1295114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246134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708833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272851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255583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250691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248113</w:t>
            </w:r>
          </w:p>
        </w:tc>
      </w:tr>
      <w:tr>
        <w:trPr>
          <w:trHeight w:val="13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164421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78786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1615893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1444799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1439162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1439162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171094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171094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171094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162746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72366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</w:p>
        </w:tc>
      </w:tr>
      <w:tr>
        <w:trPr>
          <w:trHeight w:val="16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21540362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21540362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21540362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21540362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-3429000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Павлодара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8"/>
        <w:gridCol w:w="537"/>
        <w:gridCol w:w="537"/>
        <w:gridCol w:w="10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 (с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Павлодара Павлодарской области от 07.08.2013 </w:t>
      </w:r>
      <w:r>
        <w:rPr>
          <w:rFonts w:ascii="Times New Roman"/>
          <w:b w:val="false"/>
          <w:i w:val="false"/>
          <w:color w:val="ff0000"/>
          <w:sz w:val="28"/>
        </w:rPr>
        <w:t>N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08"/>
        <w:gridCol w:w="508"/>
        <w:gridCol w:w="9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2013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508"/>
        <w:gridCol w:w="508"/>
        <w:gridCol w:w="9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2013 год 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508"/>
        <w:gridCol w:w="508"/>
        <w:gridCol w:w="9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2013 год 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508"/>
        <w:gridCol w:w="508"/>
        <w:gridCol w:w="9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Жетекши (с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города Павлодара Павлодарской области от 13.06.2013 </w:t>
      </w:r>
      <w:r>
        <w:rPr>
          <w:rFonts w:ascii="Times New Roman"/>
          <w:b w:val="false"/>
          <w:i w:val="false"/>
          <w:color w:val="ff0000"/>
          <w:sz w:val="28"/>
        </w:rPr>
        <w:t>N 150/20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маслихата города Павлодара Павлодарской области от 07.08.2013 </w:t>
      </w:r>
      <w:r>
        <w:rPr>
          <w:rFonts w:ascii="Times New Roman"/>
          <w:b w:val="false"/>
          <w:i w:val="false"/>
          <w:color w:val="ff0000"/>
          <w:sz w:val="28"/>
        </w:rPr>
        <w:t>N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08"/>
        <w:gridCol w:w="508"/>
        <w:gridCol w:w="9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