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b93a" w14:textId="083b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2011 года N 63/40 "О бюджете города Павлодара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10 декабря 2012 года N 85/12. Зарегистрировано Департаментом юстиции Павлодарской области 12 декабря 2012 года N 3279.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30 ноября 2012 года N 97/10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– 2014 годы" (зарегистрированное в Реестре государственной регистрации нормативных  правовых актов за N 5201),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2012 - 2014 годы", (зарегистрированное в Реестре государственной регистрации нормативных правовых актов за N 12-1-181, опубликованное в газете "Версия" от 13 января 2012 года N 2 и газете "Шаһар" от 13 января 2012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"29 445 159" заменить цифрами "29 461 393";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"7 153 148" заменить цифрами "7 169 382";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"33 554 622" заменить цифрами "33 570 856";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"631 372" заменить цифрами "603 650";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"83 106" заменить цифрами "70 890";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"23 599" заменить цифрами "23 210";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"29 734" заменить цифрами "26 321";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 и цифры "предоставление субсидий на переезд – 11 704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85/12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98"/>
        <w:gridCol w:w="290"/>
        <w:gridCol w:w="8773"/>
        <w:gridCol w:w="233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29461393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21614251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398995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632595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7330136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6544318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502748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</w:p>
        </w:tc>
      </w:tr>
      <w:tr>
        <w:trPr>
          <w:trHeight w:val="15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</w:t>
            </w:r>
          </w:p>
        </w:tc>
      </w:tr>
      <w:tr>
        <w:trPr>
          <w:trHeight w:val="14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0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538"/>
        <w:gridCol w:w="538"/>
        <w:gridCol w:w="7962"/>
        <w:gridCol w:w="228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33570856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169645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18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11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9627819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2263837</w:t>
            </w:r>
          </w:p>
        </w:tc>
      </w:tr>
      <w:tr>
        <w:trPr>
          <w:trHeight w:val="3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850042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5217360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4557939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867390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8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582849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1245749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1153983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276249</w:t>
            </w:r>
          </w:p>
        </w:tc>
      </w:tr>
      <w:tr>
        <w:trPr>
          <w:trHeight w:val="21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8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10322013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6394246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6297394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3690045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720975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2752072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2100645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166173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1323279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1316876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1293694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675430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597846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-4548375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