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4e9" w14:textId="7cb3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15 августа 2012 года N 1149/23. Зарегистрировано Департаментом юстиции Павлодарской области 31 августа 2012 года N 12-1-191.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ветеринарии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Шегенова Ш.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1149/23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 предоставляется ветеринарным врачом отдела ветеринарии города и аппаратов акимов поселка, сел и сельских округов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Ветеринарная справка,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предусматривается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455"/>
        <w:gridCol w:w="3704"/>
        <w:gridCol w:w="3946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Павлодара"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Мира, 54/1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32-89-52, факс: 32-07-30 E-mail: www.vet-pvl.gov.kz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Кенжекольского сельского округа"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Кенжеколь, Площадь Конституции, 3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 35-28-24 e-mail: gulzhankazhibaeva@mail.ru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Павлодарское"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Павлодарское, улица Советская, 4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35-83-38, факс: 8 (7182) 35-83-17 E-mail: akimat4@mail.ru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Мойылды"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Мойылды, улица Центральная, 5 -12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35-65-30, факс: 8 (7182) 35-65-04 E-mail: moildy@indoxl.ru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Ленинский"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поселок Ленинский, улица Макаренко, 3 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33-72-07, факс: 8 (7182) 33-72-42 E-mail: akimat_leniski@mail.ru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353"/>
        <w:gridCol w:w="3493"/>
        <w:gridCol w:w="3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подписывает, выдает потребителю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8674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N 1149/23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отдела ветеринарии города и аппаратов акимов поселка, сел и сельских округов и сел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998"/>
        <w:gridCol w:w="3500"/>
        <w:gridCol w:w="379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Павлодара"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улица Мира, 54/1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32-89-52, факс: 32-07-30 E-mail: www.vet-pvl.gov.kz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Кенжекольского сельского округа"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Кенжеколь, Площадь Конституции, 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 35-28-24 e-mail: gulzhankazhibaeva@mail.ru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Павлодарское"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Павлодарское, улица Советская, 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35-83-38, факс: 8 (7182) 35-83-17 E-mail: akimat4@mail.ru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Мойылды"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село Мойылды, улица Центральная, 5 -12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35-65-30, факс: 8 (7182) 35-65-04 E-mail: moildy@indoxl.ru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Ленинский"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Павлодар, поселок Ленинский, улица Макаренко, 3 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33-72-07, факс: 8 (7182) 33-72-42 E-mail: akimat_leniski@mail.ru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29"/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236"/>
        <w:gridCol w:w="2842"/>
        <w:gridCol w:w="2863"/>
        <w:gridCol w:w="2985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дубликата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 на животное)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459"/>
        <w:gridCol w:w="2588"/>
        <w:gridCol w:w="2203"/>
        <w:gridCol w:w="2482"/>
        <w:gridCol w:w="2289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  действия (хода, потока работ)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ветеринарии города, аким сельского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отдела ветеринарии города Павлодара и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32"/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5532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3721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