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8fd1" w14:textId="2ca8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декабря 2012 года N 382/12. Зарегистрировано Департаментом юстиции Павлодарской области 06 февраля 2013 года N 3408. Утратило силу постановлением акимата Павлодарской области от 24 апреля 2014 года N 129/4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24.04.2014 N 129/4.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N 485 "Об утверждении стандартов государственных услуг в области фитосанитарной безопасности и семеноводства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акимат Павлодарской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N 382/12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"Аттестация производителей оригинальных, элитных семян, семян</w:t>
      </w:r>
      <w:r>
        <w:br/>
      </w:r>
      <w:r>
        <w:rPr>
          <w:rFonts w:ascii="Times New Roman"/>
          <w:b/>
          <w:i w:val="false"/>
          <w:color w:val="000000"/>
        </w:rPr>
        <w:t>
первой, второй и третьей репродукций и реализаторов семян"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- установление (подтверждение) соответствия физических и (или) юридических лиц статусу субъекта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аттестации - документ, выданный в пределах компетенции уполномоченным государственным органом в области семеноводства или местным исполнительным органом области, свидетельствующий о признании государством деятельности аттестованных субъектов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сельского хозяйства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или юридическое лицо, претендующее на присвоение статуса производителя оригинальных семян, или элитно-семеноводческого хозяйства, или семеноводческого хозяйства, или реализатора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– комиссия, создаваемая приказом управления с численным составом не менее пяти человек (председатель и четыре члена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(акимат) - коллегиальный исполнительный орган, возглавляемый акимом области, осуществляющий в пределах своей компетенции местное государственное управление и самоуправление на соответствующей территории (далее - акимат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– должностные лица, которые участвуют в процессе оказания государственной услуги (далее – Единицы).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в лице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N 485 "Об утверждении стандартов государственных услуг в области фитосанитарной безопасности и семеноводства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 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свидетельства об аттестации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письменный отказ в его выдаче.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управлением, расположенным по адресу: город Павлодар, улица Ленина, 61 ежедневно, кроме выходных и праздничных дней, с 9.00 до 18.30 часов, с перерывом на обед с 13.00 до 14.30 часов, без предварительной записи и ускоренного обслуживания. Информация о месте нахождения местного исполнительного органа Павлодарской области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порядке оказания государственной услуги, а также о ходе оказания государственной услуги можно получить на интернет-ресурсе управления: www.oblush.kz, стендах в местах оказания государственной услуги, а также обратившись в управление по телефону: 8 (7182) 32-99-91.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 и регистрация главным специалистом административного отдела управления документов потребителя, выдача расписки и передача их на рассмотрение начальнику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- определение начальником управления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– проверка полноты представленных документов в течение двух дней с момента подачи заявления, направление ответственным исполнителем управления документов потребителя на рассмотрение экспертной комиссии. В случае установление факта неполноты представленных документов подготовка письменного мотивированного отказа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- изучение экспертной комиссией представленных документов, определение степени соответствия потребителя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семян, с выездом на место и составлением акта обследования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оригинальных, элитных семян, семян первой, второй и третьей репродукций и реализаторов семян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N 1393, оформление решения в виде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- подготовка ответственным исполнителем управления проекта постановления акимата области о присвоении потребителю статуса производителя оригинальных, элитных семян, семян первой, второй и третьей репродукций и реализаторов семян и его вынесение на рассмотрение акимата области, либо подготовка проекта мотивированного письменного отказа в выдаче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6-й этап – принятие акиматом области постановления о присвоении потребителю статуса производителя оригинальных, элитных семян, семян первой, второй и третьей репродукций и реализаторов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7-й этап - подписание начальником управления свидетельства об аттестации на основании постановления акимата области о присвоении потребителю статуса производителя оригинальных, элитных семян, семян первой, второй и третьей репродукций и реализаторов семян либо мотивированного письменного отказа в его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8-й этап - выдача потребителю ответственным исполнителем управления свидетельства об аттестации, либо мотивированного письменного отказа в его выдаче.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управление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административного отдела управления принимает от потребителя документы, регистрирует в журнале входящей корреспонденции, выдает потребителю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управления,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регистрируется в журнале учета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административного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"Аттестация производителей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оригинальных, 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третьей репродукций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семян"        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334"/>
        <w:gridCol w:w="1421"/>
        <w:gridCol w:w="1356"/>
        <w:gridCol w:w="1678"/>
        <w:gridCol w:w="1684"/>
        <w:gridCol w:w="1603"/>
        <w:gridCol w:w="1403"/>
        <w:gridCol w:w="1623"/>
        <w:gridCol w:w="1433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- главный специалист административного отдела управления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Единица - начальник управления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Единица - ответственный исполнитель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Единица - экспертная комиссия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Единица - ответственный исполнитель управления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Единица - акимат области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Единица - начальник управления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- ответственный исполнитель управления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потребителя, выдача расписки и передача их на рассмотрение начальнику управления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в течение двух дней с момента подачи заявления, направление на рассмотрение экспертной комиссии. В случае установления факта неполноты представленных документов подготовка мотивированного отказа в дальнейшем рассмотрении заявления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представленных документов, определение степени соответствия потребителя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семян, с выездом на место и составлением акта обследования, оформление решения в виде протокола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 области о присвоении потребителю статуса производителя оригинальных, элитных семян, семян первой, второй и третьей репродукций и реализаторов семян либо подготовка проекта мотивированного письменного отказа в выдаче свидетельства об аттестации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постановления о присвоении потребителю статуса производителя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об аттестации на основании постановления акимата области, либо мотивированного письменного отказа в его выдаче на основании решения экспертной комиссии. В случае установления факта неполноты представленных документов, подписание письменного мотивированного отказа в дальнейшем рассмотрении заявления в течение двух рабочих дней со дня подачи заявления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свидетельства об аттестации, либо мотивированного письменного отказа в его выдаче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начальнику управления для наложения резолюции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экспертную комиссию либо направление письменного мотивированного отказа в дальнейшем рассмотрении заявления на подписание начальнику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экспертной комиссии (протокол заседания)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на рассмотрение акимата области постановления о присвоении потребителю статуса производителя оригинальных, элитных семян, семян первой, второй и третьей репродукций и реализаторов семян, либо направление мотивированного письменного отказа в выдаче свидетельства об аттестации на подписание начальнику управления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 о присвоении потребителю статуса производителя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подписанного свидетельства об аттестации, либо мотивированного письменного отказа в его выдаче ответственному исполнителю управления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исходящих свидетельств об аттестации о выдаче потребителю свидетельства об аттестации, либо мотивированного письменного отказа в его выдаче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 (прием документов не более 30 минут)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 со дня поступления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755"/>
        <w:gridCol w:w="2734"/>
        <w:gridCol w:w="2853"/>
        <w:gridCol w:w="3242"/>
      </w:tblGrid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Единица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Единица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Единица 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Единица 
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документов потребителя и передача их на рассмотрение начальнику управления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потребителем документов и направление их на рассмотрение экспертной комиссии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экспертной комиссией представленных документов, определение степени соответствия потребителя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семян, с выездом на место и составлением акта обследования, оформление решения в виде протокола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постановления акимата области о присвоении потребителю статуса производителя оригинальных, элитных семян, семян первой, второй и третьей репродукций и реализаторов семян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 об аттестации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акимата области о присвоении потребителю статуса производителя оригинальных, элитных семян, семян первой, второй и третьей репродукций и реализаторов семян и его вынесение на рассмотрение акимата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постановления о присвоении потребителю статуса производителя оригинальных, элитных семян, семян первой, второй и третьей репродукций и реализаторов семян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аттестации потребителю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3521"/>
        <w:gridCol w:w="3563"/>
        <w:gridCol w:w="3981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Единица 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Единица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Единица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потребителя и передача их на рассмотрение начальнику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направление на рассмотрение экспертной комиссии. В случае установления факта неполноты представленных документов подготовка письменного мотивированного отказа в дальнейшем рассмотрении заявления, подписание его начальником управления и выдача потребителю в течение двух рабочих дней со дня подачи заявления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экспертной комиссией представленных документов, определение степени соответствия потребителя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семян, с выездом на место и составлением акта обследования, оформление решения в виде протокола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письменного отказа в выдаче свидетельства об аттестации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письменного отказа в выдаче свидетельства об аттестации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мотивированного письменного отказа в выдаче свидетельства об аттестации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"Аттестация производителей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оригинальных, 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третьей репродукций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семян"           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основного процесса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1059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альтернативного процесса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908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