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b841" w14:textId="313b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Павлодарской области от 4 апреля 2005 года N 110/3 "О некоторых вопросах социальной поддержки инвалидов на местном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декабря 2012 года N 372/12. Зарегистрировано Департаментом юстиции Павлодарской области 17 января 2013 года N 3354.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апреля 2005 года N 110/3 "О некоторых вопросах социальной поддержки инвалидов на местном уровне" (зарегистрировано в Реестре государственной регистрации нормативных правовых актов за N 2985, опубликовано в газетах "Сарыарқа самалы" 26 мая 2005 года, N 57, "Звезда Прииртышья" 28 июня 2005 года, N 71)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 "Департаменту" заменить словом "Управлению";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предоставления инвалидам льгот по санаторно-курортному лечению, социальных выплат,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"департаментом" заменить словом "управлением";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филиалы Народного банка (по согласованию) и акционерного общества "Казпочта"" заменить словами "в банках второго уровня, а также в организациях, имеющих соответствующую лицензию на осуществление отдельных видов банковских операций";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"департамент" заменить словом "управление";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"Департамент" заменить словом "Управление";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"департамент" заменить словом "управление";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назначения и выплаты пособия семьям, воспитывающим и обучающим на дому детей-инвалидов,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"департаментом" заменить словом "управлением";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"Департамент" заменить словом "Управление";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"департамент" заменить словом "управление";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"Департамент" заменить словом "Управление";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"департамент" заменить словом "управление".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