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e2d6" w14:textId="b2ce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2012 года N 121/11. Зарегистрировано Департаментом юстиции Павлодарской области 09 января 2013 года N 3319. Утратило силу решением маслихата Павлодарской области от 14 марта 2018 года № 224/21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14.03.2018 № 224/21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и проведения отопительного сезона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2012 года N 121/11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</w:t>
      </w:r>
      <w:r>
        <w:br/>
      </w:r>
      <w:r>
        <w:rPr>
          <w:rFonts w:ascii="Times New Roman"/>
          <w:b/>
          <w:i w:val="false"/>
          <w:color w:val="000000"/>
        </w:rPr>
        <w:t>отопительного сезона в Павлодарской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отопительного сезона в Павлодарской области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N 1822 "Об утверждении нормативных правовых актов в области электроэнергетики",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"Об утверждении Правил пользования электрической энергией и определяют порядок подготовки и проведения отопительного сезона в Павлодарской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Правил с изменениями, внесенными решением маслихата Павлодарской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N 406/46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предприятий и организаций жилищно-коммунального и энергетического комплекса Павлодарской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Предприятия и организации, входящие в жилищно-коммунальный и энергетический комплекс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объектов энергетического комплекса, жилищно-коммунального хозяйства и социальной сферы Павлодарской области к работе в осенне-зимних условиях осуществляется ежегодно.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координация подготовки и проведения отопительного сезона осуществляется областной рабочей группой, образуемой местным исполнительным органом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подготовки и проведения отопительного сезона в городах и районах области осуществляется городскими и районными рабочими группами, образуемыми местными исполнительными органами городов и районов.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энергетический комплекс, жилищно-коммунальное хозяйство и социальную сферу, по окончанию отопительного сезона разрабатываются мероприятия по подготовке объектов энергетического комплекса, жилищно-коммунального хозяйства и социальной сферы и представляются в местные исполнительные органы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мероприятия по подготовке объектов энергетического комплекса, жилищно-коммунального хозяйства и социальной сферы городов и районов и представляются в государственное учреждение "Управление энергетики и жилищно-коммунального хозяйства Павлодарской области"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Управлением, на основе представленных мероприятий местных исполнительных органов городов и районов, разрабатываются и утверждаются мероприятия по подготовке объектов энергетического комплекса, жилищно-коммунального хозяйства и социальной сферы области и представляются в акимат Павлодарской области.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по выполнению мероприятий по подготовке к отопительному сезону представляются еженедельно в следующем порядке: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энергетический комплекс, жилищно-коммунальное хозяйство и социальную сферу, в местные исполнительные органы городов и районов в виде отчетов по предприятиям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Управление, в виде сводных отчетов по городам и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в акимат Павлодарской области, в виде сводного отчета по области.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невыполнении запланированных работ при подготовке к отопительному сезону к отчету прилагаются: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указанием причин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сроки выполнения работ.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Взаимоотношения энергоснабжающих (энергопередающих) организаций с потребителями (абонентами) определяются заключенным между ними договором теплоснабжения (далее Договором) и действующим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к отопительному сезону включает: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объектов энергетического комплекса, жилищно-коммунального хозяйства и социальной сферы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ремонтам, испытаниям и промывкам на источниках теплоснабжения,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Кооперативы собственников квартир (помещений), органы управления кондоминиума: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сохранность, безопасность, надлежащее техническое состояние и эксплуатацию внутридомовых инженерных сетей и сооружений, общедомовых приборов учета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рациональное потребление услуг по теплоснабжению, используемых на общедомовые нужды, предотвращают теплопотери на внутридомовых инженерных сетях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уведомляют поставщика услуг по теплоснабжению о случаях нарушения целостности установленных пломб;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беспрепятственный доступ представителей поставщика услуг по теплоснабжению к общедомовым приборам учета тепловой энергии, внутридомовым инженерным сетям и сооружениям;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размещение на стендах информации об организациях, осуществляющих ремонт и обслуживание внутридомовых инженерных сетей и сооружений (название, контактные телефоны, телефоны аварийных служб), в местах, доступных для общего обозрения;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обеспечению бесперебойной работы инженерного оборудования и коммуникаций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уведомляют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пределах охранных зон тепловых сетей без письменного согласия организаций, в ведении которых находятся эти сети, не допускается: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строительных, монтажных и земляных работ, строительство объектов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погрузочно-разгрузочных работ, стоянка автомобильного транспорта, складирование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сооружение ограждений и заборов;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поисковых работ, работ, связанных с устройством скважин и шурфов;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 машин и механизмов, имеющих общую высоту от поверхности дороги или земли более 4,5 метров (под надземными трубопроводами, проложенными над автодорогами на эстакадах).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кабелей,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 в охранных зонах тепловых сетей, находящихся в ведении организаций, выполняют требования, направленные на обеспечение сохранности и предотвращение нарушений безопасности.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Ликвидация аварий на объектах энергетического комплекса, жилищно-коммунального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ремонтно-строительными, транспортными организациями.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Организации, в ведении которых находятся тепловые и электрические сети, производят в охранных зонах этих сетей работы, необходимые для их ремонта,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сетях, расположенных на земельных участках собственников и землепользователей, производятся с их уведомлением.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работ,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по ремонту и реконструкции тепловых сетей, вызывающие нарушение дорожного покрытия, производятся после согласования с дорожными органами, управляющими автомобильными дорогами и органами дорожной полиции, а также с уведомлением об этом местных исполнительных органов и пользователей автомобильных дорог, установлением соответствующих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дорожных органов, органов дорожной полиции и органов, управляющих автомобильными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представителя дорожных органов в части обеспечения безопасности дорожного движения являются обязательными.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восстанавливает дорожное покрытие и инженерное обустройство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организации, производящей ремонтные работы, и оформляется соответствующим актом.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Павлодарской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N 406/46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Работы по реконструкции и капитальному ремонту теплоисточников производятся в межотопительный период принятием мер по обеспечению электроснабжения, теплоснабжения и водоснабжения зданий (жилых домов).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источниках теплоснабжения и центральных тепловых пунктах рекомендуется ежегодно выполнять работы, необходимые для обеспечения нужд отопления в осенний период, в период прохождения зимнего максимума нагрузок и работы по планово-предупредительному ремонту.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допуске к эксплуатации теплопотребляющих установок потребителей учитывается следующее: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 (или) энергопроизводящей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в эксплуатацию и перед каждым отопительным сезоном теплопотребляющие установки проходят приемо-сдаточные технические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систем теплопотребления в эксплуатацию возможен только при наличии у потребителя соответствующего подготовленного персонала и лица, ответственного за надежную и безопасную работу теплопотребляющих установок, либо договора на обслуживание со специализированной организацией, имеющей разрешение на такой вид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и (или) энергопроизводящая организация выдает разрешение на постоянную эксплуатацию систем теплопотребления после их испытания, устранения выявленных при этом дефектов, получения заключения в экспертной организации и заключения Договора.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Трубопроводы тепловых сетей до ввода их в эксплуатацию после монтажа, капитального ремонта и реконструкции подвергаются промывке.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Готовность к отопительному сезону источников теплоснабжения, центральных тепловых пунктов, тепловых сетей и в целом теплоснабжающих организаций определяется на основании: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плановых ремонтов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готовности тепловых сетей и теплоисточников к работе в расчетном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опробования резервных вводов электроснабжения: окончания всех работ по отоплению, утеплению и освещению производственных зданий 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планов проверки устройств релейной защиты и противоаварийной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укомплектованности рабочих мест обученным и аттестованным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акта технического освидетельствования и испытания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акта технической готовности к отопительному сезону объектов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осенне-зимних условиях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и формы паспорта готовности энергопроизводящими, энергопередающими организациями к работе в осенне-зимних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маслихата Павлодарской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N 406/46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Подготовка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обеспечивается строительными организациями.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Организационные мероприятия по подготовке инженерных систем потребителей к отопительному сезону включают: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лица, ответственного за эксплуатацию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лиц, ответственных за эксплуатацию инженерных сетей: проведение их обучения и проверку знания технической эксплуатации инженерных сетей,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полного пакета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поверки контрольно-измерительных приборов и приборов коммерческого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тепловой изоляции всех трубопроводов теплоснабжения и горячей воды в пределах подвальных и чердачных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включение в работу отопления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включающего побелку, покраску, обеспечение необходимого освещения и надежного запирания;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теплоизоляции наружных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 и ремонта всей установленной запорной, регулирующей арматуры теплоиспользующих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технических термометров, очистку гильзы с последующей заливкой технического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гидропневматической промывки с механической очисткой элементов систем теплопотребления по окончании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наладочных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опломбированных, поверенных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сопротивления изоляции электропроводок зданий (домов).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Приемка систем теплопотребления жилых и общественных зданий, после выполнения работ, осуществляется теплоснабжающей организацией и оформляется актом технической готовности.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Включение системы теплопотребления не допускается без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Потребительские свойства и режим предоставления тепловой энергии должны соответствовать требованиям, установленным действующей нормативно-технической документацией.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включения оборудования теплоисточников и подключения зданий (домов) производятся следующие работы: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Пуск и опробование магистральных и распределительных тепловых сетей производятся пусконаладочной бригадой.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Отопительный сезон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Теплоснабжающим организациям рекомендуется разрабатывать и согласовывать ежегодно до 1 сентября с местными исполнительными органами городов и районов графики опробования, подключения систем теплоснабжения и расчетные графики гидравлических и температурных параметров, в соответствии с которыми обеспечивается подача потребителям теплоносителя (воды и пара) установленных параметров.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 и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 бытовые здания, здания учреждений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подключения всех зданий (домов), эксплуатирующие организации проводят проверку состояния оборудования и первичную регулировку внутридомовых систем.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 время отопительного сезона теплоснабжающая организация, согласно Договору, обеспечивает: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равных условий для всех потребителей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границе раздела балансовой принадлежности тепловых сетей параметров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потребителю услуги по теплоснабжению соответствующего качества.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объявлением отопительного сезона: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теплоснабжения проверяются работа резервного и аварийного оборудования, наличие инструмента, материалов и запасных частей.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объявлением аварийной ситуации на теплоисточнике и тепловых сетях: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</w:t>
      </w:r>
      <w:r>
        <w:br/>
      </w:r>
      <w:r>
        <w:rPr>
          <w:rFonts w:ascii="Times New Roman"/>
          <w:b/>
          <w:i w:val="false"/>
          <w:color w:val="000000"/>
        </w:rPr>
        <w:t>горячего водоснабжения в межотопительный период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Окончание отопительного сезона объявляется ежегодно.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Ремонт тепловых сетей, тепловых пунктов и систем теплопотребления рекомендуется производить ежегодно до 1 сентября.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Ответственность за нарушение Правил устанавливается в соответствии с действующим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